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32 vom 10. Februar 2010</w:t>
      </w:r>
    </w:p>
    <w:p>
      <w:r>
        <w:t>VD Tribunal cantonal, 2010-02-10, FR</w:t>
      </w:r>
    </w:p>
    <w:p>
      <w:r>
        <w:rPr>
          <w:b/>
        </w:rPr>
        <w:t xml:space="preserve">Quelle: </w:t>
      </w:r>
      <w:r>
        <w:t>https://mcp.opencaselaw.ch/entscheid/vd_findinfo_D_cision___2010___32</w:t>
      </w:r>
    </w:p>
    <w:p>
      <w:r>
        <w:t>FR: VD_FINDINFO Décision / 2010 / 32 du 10 février 2010</w:t>
      </w:r>
    </w:p>
    <w:p>
      <w:r>
        <w:t>IT: VD_FINDINFO Décision / 2010 / 32 del 10 febbraio 2010</w:t>
      </w:r>
    </w:p>
    <w:p>
      <w:pPr>
        <w:pStyle w:val="Heading2"/>
      </w:pPr>
      <w:r>
        <w:t>Regeste</w:t>
      </w:r>
    </w:p>
    <w:p>
      <w:r>
        <w:t>MOYEN DE DROIT, RETRAIT{VOIE DE DROIT} | 91 LPA-VD, 94 al. 1 let. c LPA-VD, 99 LPA-VD</w:t>
      </w:r>
    </w:p>
    <w:p>
      <w:pPr>
        <w:pStyle w:val="Heading2"/>
      </w:pPr>
      <w:r>
        <w:t>Volltext</w:t>
      </w:r>
    </w:p>
    <w:p>
      <w:r>
        <w:t>Vaud Tribunal cantonal Cour des assurances sociales 10.02.2010 Décision / 2010 / 32</w:t>
      </w:r>
    </w:p>
    <w:p>
      <w:r>
        <w:t>MOYEN DE DROIT, RETRAIT{VOIE DE DROIT} | 91 LPA-VD, 94 al. 1 let. c LPA-VD, 99 LPA-VD</w:t>
      </w:r>
    </w:p>
    <w:p>
      <w:r>
        <w:t>TRIBUNAL CANTONAL AI 439/09 - 51/2010 COUR DES ASSURANCES SOCIALES _____________________________________________ Décision du 10 février 2010 __________________ Présidence de   M.        ABRECHT, juge unique Greffier : M. Germond ***** Cause pendante entre : G.________ , à [...], recourante, et OFFICE DE L'ASSURANCE-INVALIDITE POUR LE CANTON DE VAUD , à Vevey, intimé. _______________ Art. 94 al. 1 let. c LPA-VD Vu le recours formé le 11 septembre 2009 par G.________ contre la décision rendue le 17 août 2009 par l'OAI, vu la réponse du 28 octobre 2009 de l'OAI proposant le rejet du recours et le maintien de la décision attaquée, vu  le courrier du 3 février 2010 par lequel la recourante fait part au Tribunal de sa volonté de ne pas poursuivre plus loin son recours, vu les pièces au dossier; Considérant qu'il y a lieu de rayer la cause du rôle par suite de retrait du recours, compétence que l'art. 94 al. 1 let.c LPA-VD (loi vaudoise sur la procédure administrative ; RSV 173.36) attribue à un membre du Tribunal cantonal statuant comme juge unique,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G.________,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