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23 vom 3. Februar 2010</w:t>
      </w:r>
    </w:p>
    <w:p>
      <w:r>
        <w:t>VD Tribunal cantonal, 2010-02-03, FR</w:t>
      </w:r>
    </w:p>
    <w:p>
      <w:r>
        <w:rPr>
          <w:b/>
        </w:rPr>
        <w:t xml:space="preserve">Quelle: </w:t>
      </w:r>
      <w:r>
        <w:t>https://mcp.opencaselaw.ch/entscheid/vd_findinfo_D_cision___2010___23</w:t>
      </w:r>
    </w:p>
    <w:p>
      <w:r>
        <w:t>FR: VD_FINDINFO Décision / 2010 / 23 du 3 février 2010</w:t>
      </w:r>
    </w:p>
    <w:p>
      <w:r>
        <w:t>IT: VD_FINDINFO Décision / 2010 / 23 del 3 febbraio 2010</w:t>
      </w:r>
    </w:p>
    <w:p>
      <w:pPr>
        <w:pStyle w:val="Heading2"/>
      </w:pPr>
      <w:r>
        <w:t>Regeste</w:t>
      </w:r>
    </w:p>
    <w:p>
      <w:r>
        <w:t>DÉCISION D'IRRECEVABILITÉ, AVANCE DE FRAIS | 69 al. 1bis LAI, 47 al. 2 LPA-VD, 47 al. 3 LPA-VD</w:t>
      </w:r>
    </w:p>
    <w:p>
      <w:pPr>
        <w:pStyle w:val="Heading2"/>
      </w:pPr>
      <w:r>
        <w:t>Volltext</w:t>
      </w:r>
    </w:p>
    <w:p>
      <w:r>
        <w:t>Vaud Tribunal cantonal Cour des assurances sociales 03.02.2010 Décision / 2010 / 23</w:t>
      </w:r>
    </w:p>
    <w:p>
      <w:r>
        <w:t>DÉCISION D'IRRECEVABILITÉ, AVANCE DE FRAIS | 69 al. 1bis LAI, 47 al. 2 LPA-VD, 47 al. 3 LPA-VD</w:t>
      </w:r>
    </w:p>
    <w:p>
      <w:r>
        <w:t>TRIBUNAL CANTONAL AI 524/09 - 50/2010 COUR DES ASSURANCES SOCIALES _____________________________________________ Décision du 3 février 2010 _____________________ Présidence de   Mme Thalmann , juge unique Greffier : M.        Addor ***** Cause pendante entre : U.________ , à Lausanne, recourant, et OFFICE DE L'ASSURANCE-INVALIDITE POUR LE CANTON DE VAUD , à Vevey, intimé. _______________ Art. 69 al. 1 bis LAI; 47 al. 2 et 3 LPA-VD Vu le recours interjeté le 29 octobre 2009 par U.________ contre la décision de refus de rente d'invalidité rendue par l'Office de l'assurance-invalidité pour le canton de Vaud (OAI) le 29 septembre 2009, vu l'ordonnance du juge instructeur du 11 novembre 2009, impartissant au recourant un délai au 11 décembre 2009 pour effectuer une avance de frais de 400 fr. et l'avertissant qu'à défaut, il ne serait pas entré en matière sur le recours, vu l'absence de réaction du recourant, vu la lettre du juge instructeur du 8 janvier 2010, impartissant au recourant un délai au 25 janvier 2010 pour déposer des déterminations ou produire cas échéant la preuve du paiement de l'avance de frais en temps utile, vu l'absence de réaction du recourant, vu les autres pièces du dossier;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francs,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la requête ou le recours; attendu qu'en l'espèce, le recourant a été invité à effectuer une avance de frais de 400 fr. dans un délai échéant au 11 décembre 2009 et a été rendu dûment attentif au fait que si le versement n'était pas effectué dans le délai, il ne serait pas entré en matière sur son recours, que l'avance de frais n'a toutefois pas été versée dans le délai imparti, que le recourant n'a fait valoir aucun élément qui l'aurait empêché sans sa faute de verser cette avance de frais, ni n'a établi l'avoir versée en temps utile dans le délai fixé à cette fin, qu'au vu de ce qui précède, il ne peut être entré en matière sur le recours, qui doit être déclaré irrecevable; attendu qu'il n'y a pas lieu de percevoir de frais de justice ni d'allouer de dépens (art. 91 LPA-VD et 61 let. a et g LPGA); attendu que la présente cause ressortit à la compétence du juge unique (CDAP PE.2008.0319 du 4 août 2009 et CASSO AI 456/09 - 428/2009 du 21 décembre 2009). Par ces motifs, la juge unique prononce : I. Le recours est irrecevable. II. La présente décision est rendue sans frais ni dépens. La juge unique : Le greffier : Du La décision qui précède est notifiée à : ‑      M. U.________,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