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186 vom 12. November 2010</w:t>
      </w:r>
    </w:p>
    <w:p>
      <w:r>
        <w:t>VD Tribunal cantonal, 2010-11-12, FR</w:t>
      </w:r>
    </w:p>
    <w:p>
      <w:r>
        <w:rPr>
          <w:b/>
        </w:rPr>
        <w:t xml:space="preserve">Quelle: </w:t>
      </w:r>
      <w:r>
        <w:t>https://mcp.opencaselaw.ch/entscheid/vd_findinfo_D_cision___2010___186</w:t>
      </w:r>
    </w:p>
    <w:p>
      <w:r>
        <w:t>FR: VD_FINDINFO Décision / 2010 / 186 du 12 novembre 2010</w:t>
      </w:r>
    </w:p>
    <w:p>
      <w:r>
        <w:t>IT: VD_FINDINFO Décision / 2010 / 186 del 12 novembre 2010</w:t>
      </w:r>
    </w:p>
    <w:p>
      <w:pPr>
        <w:pStyle w:val="Heading2"/>
      </w:pPr>
      <w:r>
        <w:t>Regeste</w:t>
      </w:r>
    </w:p>
    <w:p>
      <w:r>
        <w:t>RADIATION DU RÔLE, RETRAIT{VOIE DE DROIT} | 94 al. 1 let. c LPA-VD</w:t>
      </w:r>
    </w:p>
    <w:p>
      <w:pPr>
        <w:pStyle w:val="Heading2"/>
      </w:pPr>
      <w:r>
        <w:t>Volltext</w:t>
      </w:r>
    </w:p>
    <w:p>
      <w:r>
        <w:t>Vaud Tribunal cantonal Cour des assurances sociales 12.11.2010 Décision / 2010 / 186</w:t>
      </w:r>
    </w:p>
    <w:p>
      <w:r>
        <w:t>RADIATION DU RÔLE, RETRAIT{VOIE DE DROIT} | 94 al. 1 let. c LPA-VD</w:t>
      </w:r>
    </w:p>
    <w:p>
      <w:r>
        <w:t>TRIBUNAL CANTONAL LAVAM 18/08 - 26/2010 COUR DES ASSURANCES SOCIALES _____________________________________________ Décision du 12 novembre 2010 __________________ Présidence de               M. Jomini , juge unique Greffière :              Mme Favre ***** Cause pendante entre : et B.P.________ , à Flendruz, recourants, représentés par Me Anne-Sylvie Dupont, avocate à Lausanne, et Organe cantonal de contrôle de l'assurance maladie et accidents , à Lausanne, intimé. _______________ Art. 94 al. 1 let. c LPA-VD Vu le recours formé le 30 octobre 2008 par les époux A.P.________ et B.P.________ contre la décision prise le 30 septembre 2008 par l'Organe cantonal de contrôle de l'assurance maladie et accidents (OCC), dans le cadre d'une contestation relative à l'octroi de subsides pour le paiement des primes de l'assurance obligatoire des soins, vu la déclaration de retrait pur et simple du recours, envoyée le 11 novembre 2010 à la Cour des assurances sociales par la mandataire des recourants; considérant que la cause doit être rayée du rôle par le juge unique, par suite de retrait du recours (art. 94 al. 1 let. c LPA-VD [loi vaudoise du 28 octobre 2008 sur la procédure administrative ;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Anne-Sylvie Dupont (pour A.P.________ et B.P.________)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