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180 vom 15. November 2010</w:t>
      </w:r>
    </w:p>
    <w:p>
      <w:r>
        <w:t>VD Tribunal cantonal, 2010-11-15, FR</w:t>
      </w:r>
    </w:p>
    <w:p>
      <w:r>
        <w:rPr>
          <w:b/>
        </w:rPr>
        <w:t xml:space="preserve">Quelle: </w:t>
      </w:r>
      <w:r>
        <w:t>https://mcp.opencaselaw.ch/entscheid/vd_findinfo_D_cision___2010___180</w:t>
      </w:r>
    </w:p>
    <w:p>
      <w:r>
        <w:t>FR: VD_FINDINFO Décision / 2010 / 180 du 15 novembre 2010</w:t>
      </w:r>
    </w:p>
    <w:p>
      <w:r>
        <w:t>IT: VD_FINDINFO Décision / 2010 / 180 del 15 novembre 2010</w:t>
      </w:r>
    </w:p>
    <w:p>
      <w:pPr>
        <w:pStyle w:val="Heading2"/>
      </w:pPr>
      <w:r>
        <w:t>Regeste</w:t>
      </w:r>
    </w:p>
    <w:p>
      <w:r>
        <w:t>RADIATION DU RÔLE, RETRAIT{VOIE DE DROIT} | 94 al. 1 let. c LPA-VD</w:t>
      </w:r>
    </w:p>
    <w:p>
      <w:pPr>
        <w:pStyle w:val="Heading2"/>
      </w:pPr>
      <w:r>
        <w:t>Volltext</w:t>
      </w:r>
    </w:p>
    <w:p>
      <w:r>
        <w:t>Vaud Tribunal cantonal Cour des assurances sociales 15.11.2010 Décision / 2010 / 180</w:t>
      </w:r>
    </w:p>
    <w:p>
      <w:r>
        <w:t>RADIATION DU RÔLE, RETRAIT{VOIE DE DROIT} | 94 al. 1 let. c LPA-VD</w:t>
      </w:r>
    </w:p>
    <w:p>
      <w:r>
        <w:t>TRIBUNAL CANTONAL AI 328/10 - 451/2010 COUR DES ASSURANCES SOCIALES _____________________________________________ Décision du 15 novembre 2010 __________________ Présidence de               M. Abrecht , juge unique Greffier : M.              Simon ***** Cause pendante entre : Z.________ , à Epalinges, recourant, et Office de l'assurance-invalidité pour le canton de Vaud , à Vevey, intimé. _______________ Art. 94 al. 1 let. c LPA-VD Vu la décision du 31 août 2010 par laquelle l'Office de l'assurance-invalidité pour le canton de Vaud (ci-après : l’OAI) a réclamé à Z.________ la restitution de la rente pour enfant payée à tort en juillet 2010 pour son fils S.________, né en 1991, au motif que la Caisse AVS de la Fédération patronale vaudoise (ci-après : la Caisse) n’avait toujours pas reçu la nouvelle attestation d’études de ce dernier, vu le recours interjeté le 14 septembre 2010 contre cette décision par Z.________, qui conclut implicitement à son annulation, en faisant valoir que "[s]on fils S.________ a été et est aux études, comme le prouve les certificats joints, non disponibles auparavant" et en produisant deux attestations datées respectivement du 2 juillet 2010 et du 12 août 2010, vu la réponse de l’OAI du 18 octobre 2010 se référant à la prise de position que la Caisse lui a adressée à sa demande le 12 octobre 2010, dont il ressort que la décision de restitution du 31 août 2010 doit être considérée comme nulle et non avenue suite à la nouvelle décision AI du 27 septembre 2010 fixant la rente ordinaire simple pour enfant versée pour le fils du recourant à partir du 1 er juillet 2010, vu la déclaration signée le 9 novembre 2010 par le recourant, par laquelle celui-ci déclare retirer le recours qu’il a interjeté le 14 septembre 2010, vu les pièces au dossier; considérant qu’il y a lieu de rayer la cause du rôle par suite de retrait du recours, compétence que l’art. 94 al. 1 let. c LPA-VD (loi cantonale vaudoise du 28 octobre 2008 sur la procédure administrative, RSV 173.36) attribue à un membre du Tribunal cantonal statuant comme juge unique, qu’il n’y a pas lieu de percevoir des frais de justice ni d’allouer des dépens (cf. art. 91 et 99 LPA-VD); Par ces motifs, le juge unique prononce : I. La cause est rayée du rôle par suite de retrait du recours. II. Il n’est pas perçu de frais judiciaires ni alloué de dépens. Le juge unique :               Le greffier : Du La décision qui précède est notifiée à : ‑ Z.________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