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112 vom 14. Juli 2010</w:t>
      </w:r>
    </w:p>
    <w:p>
      <w:r>
        <w:t>VD Tribunal cantonal, 2010-07-14, FR</w:t>
      </w:r>
    </w:p>
    <w:p>
      <w:r>
        <w:rPr>
          <w:b/>
        </w:rPr>
        <w:t xml:space="preserve">Quelle: </w:t>
      </w:r>
      <w:r>
        <w:t>https://mcp.opencaselaw.ch/entscheid/vd_findinfo_D_cision___2010___112</w:t>
      </w:r>
    </w:p>
    <w:p>
      <w:r>
        <w:t>FR: VD_FINDINFO Décision / 2010 / 112 du 14 juillet 2010</w:t>
      </w:r>
    </w:p>
    <w:p>
      <w:r>
        <w:t>IT: VD_FINDINFO Décision / 2010 / 112 del 14 luglio 2010</w:t>
      </w:r>
    </w:p>
    <w:p>
      <w:pPr>
        <w:pStyle w:val="Heading2"/>
      </w:pPr>
      <w:r>
        <w:t>Regeste</w:t>
      </w:r>
    </w:p>
    <w:p>
      <w:r>
        <w:t>PRESTATION D'ASSURANCE{EN GÉNÉRAL}, PRÉVOYANCE PROFESSIONNELLE, TRANSACTION{ACCORD}, RADIATION DU RÔLE | 160 CPC, 73 LPP, 94 al. 1 let. c LPA-VD</w:t>
      </w:r>
    </w:p>
    <w:p>
      <w:pPr>
        <w:pStyle w:val="Heading2"/>
      </w:pPr>
      <w:r>
        <w:t>Erwägungen</w:t>
      </w:r>
    </w:p>
    <w:p>
      <w:r>
        <w:rPr>
          <w:b/>
        </w:rPr>
        <w:t>E. 1</w:t>
      </w:r>
    </w:p>
    <w:p>
      <w:r>
        <w:t>let. c LPA-VD), qu'il y a lieu sur le plan procédural d'appliquer les règles des art. 106 ss LPA-VD sur l'action de droit administratif (CASSO, jugement du 3 novembre 2009, PP 50/08 ap. TF - 105/2009, consid. 1), que, s'agissant des questions qui ne sont pas réglées par les dispositions de la LPA-VD déclarées applicables par analogie à la procédure d'action (art. 109 al. 1 LPA-VD), il y a lieu d'appliquer les dispositions de la législation sur la procédure civile (art. 109 al. 2 LPA-VD); que, selon l'art. 160 al. 1 CPC (code de procédure civile du 14 décembre 1966, RSV 270.11), le passé-expédient est l'acte par lequel une partie adhère aux conclusions de son adversaire, que si l'art. 160 CPC parle, pour le demandeur également, d’adhésion aux conclusions de son adversaire, c’est qu’en vertu de l'art. 121 CPC, le désistement ne porte que sur l’instance aussi longtemps que le défendeur n’a pas conclu au fond et que le passé-expédient du demandeur consiste dès lors dans l’adhésion sans réserve aux conclusions libératoires ou reconventionnelles (Poudret/Haldy/Tappy, Procédure civile vaudoise, 3 e éd., Lausanne 2002, note ad art. 160 CPC, p. 290), qu’en d’autres termes, jusqu’au dépôt des conclusions libératoires de l’autre partie, le demandeur ne peut que se désister, et qu’ensuite, il ne peut plus que passer expédient; considérant qu'en l’espèce, la demanderesse a déclaré retirer sa demande après que les défenderesses ont déposé leurs réponses, que le retrait de la demande doit dès lors être considéré comme un passé-expédient de la demanderesse sur les conclusions des défenderesses, qu'il sied de prendre acte de ce passé-expédient pour valoir jugement exécutoire (art. 161 CPC) et de rayer la cause du rôle, qu’il n’y a pas lieu de percevoir des frais de justice, la procédure étant gratuite (art. 73 al. 2 LPP, loi fédérale du 25 juin 1982 sur la prévoyance professionnelle vieillesse, survivants et invalidité, RS 831.40), ni d’allouer des dépens (ATF 126 V 143 consid. 4), que la présente décision est de la compétence du juge instructeur statuant comme juge unique (art. 94 al. 1 let. c LPA-VD, applicable par analogie à la procédure d'action en vertu de l'art. 109 al. 1 LPA-VD). Par ces motifs, la juge unique prononce : I. Il est pris acte du passé-expédient de la demanderesse C.________ sur les conclusions prises par les défenderesses Caisse de pensions de l'Etat de Vaud et Caisse de pensions de la Clinique T.________ SA, ce passé-expédient valant jugement exécutoire. II. La cause est rayée du rôle. III. Il n'est pas perçu de frais judiciaires ni alloué de dépens. La juge unique :               Le greffier : Du La décision qui précède est notifiée à : ‑ Service juridique de la Fédération suisse pour l'intégration des handicapés (pour C.________), ‑ Caisse de pensions de la Clinique T.________ SA, - Caisse de pensions de l'Etat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