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9 vom 5. Mai 2009</w:t>
      </w:r>
    </w:p>
    <w:p>
      <w:r>
        <w:t>VD Tribunal cantonal, 2009-05-05, FR</w:t>
      </w:r>
    </w:p>
    <w:p>
      <w:r>
        <w:rPr>
          <w:b/>
        </w:rPr>
        <w:t xml:space="preserve">Quelle: </w:t>
      </w:r>
      <w:r>
        <w:t>https://mcp.opencaselaw.ch/entscheid/vd_findinfo_D_cision___2009___9</w:t>
      </w:r>
    </w:p>
    <w:p>
      <w:r>
        <w:t>FR: VD_FINDINFO Décision / 2009 / 9 du 5 mai 2009</w:t>
      </w:r>
    </w:p>
    <w:p>
      <w:r>
        <w:t>IT: VD_FINDINFO Décision / 2009 / 9 del 5 maggio 2009</w:t>
      </w:r>
    </w:p>
    <w:p>
      <w:pPr>
        <w:pStyle w:val="Heading2"/>
      </w:pPr>
      <w:r>
        <w:t>Regeste</w:t>
      </w:r>
    </w:p>
    <w:p>
      <w:r>
        <w:t>RETRAIT{VOIE DE DROIT} | 94 al. 1 let. c LPA-VD</w:t>
      </w:r>
    </w:p>
    <w:p>
      <w:pPr>
        <w:pStyle w:val="Heading2"/>
      </w:pPr>
      <w:r>
        <w:t>Volltext</w:t>
      </w:r>
    </w:p>
    <w:p>
      <w:r>
        <w:t>Vaud Tribunal cantonal Cour des assurances sociales 05.05.2009 Décision / 2009 / 9</w:t>
      </w:r>
    </w:p>
    <w:p>
      <w:r>
        <w:t>RETRAIT{VOIE DE DROIT} | 94 al. 1 let. c LPA-VD</w:t>
      </w:r>
    </w:p>
    <w:p>
      <w:r>
        <w:t>TRIBUNAL CANTONAL AI 26/09 - 112/2009 COUR DES ASSURANCES SOCIALES _____________________________________________ Décision du 5 mai 2009 ___________________ Présidence de   M. Jomini , juge unique Greffier : M.      Perret ***** Cause pendante entre : A.L.________ , à Coppet, recourant, représenté par sa mère B.L.________, à Coppet, et Office de l'assurance-invalidité pour le canton de Vaud , à Vevey, intimé. _______________ Art. 94 al. 1 let. c LPA-VD Vu le recours formé le 15 janvier 2009 par B.L.________, au nom de son fils A.L.________, contre une décision de l'Office de l'assurance-invalidité pour le canton de Vaud, vu la déclaration de retrait du recours envoyée par B.L.________ au Tribunal cantonal le 4 mai 2009; considérant qu'il y a lieu de rayer la cause du rôle par suite de retrait du recours, selon la procédure de l'art. 94 al. 1 let. c LPA-VD (loi vaudoise sur la procédure administrative; RSV 173.36), que la présente décision doit être rendue sans frais ni dépens; que l'avance de frais effectuée par le recourant lui sera restituée d'office. Par ces motifs, le juge unique prononce : I. La cause est rayée du rôle par suite de retrait du recours. II. Il n'est pas perçu de frais judiciaires ni alloué de dépens. Le juge unique : Le greffier : Du La décision qui précède est notifiée à : ‑      B.L.________ (pour A.L.________); ‑      Office de l'assurance-invalidité pour le canton de Vaud;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