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83 vom 24. August 2009</w:t>
      </w:r>
    </w:p>
    <w:p>
      <w:r>
        <w:t>VD Tribunal cantonal, 2009-08-24, FR</w:t>
      </w:r>
    </w:p>
    <w:p>
      <w:r>
        <w:rPr>
          <w:b/>
        </w:rPr>
        <w:t xml:space="preserve">Quelle: </w:t>
      </w:r>
      <w:r>
        <w:t>https://mcp.opencaselaw.ch/entscheid/vd_findinfo_D_cision___2009___83</w:t>
      </w:r>
    </w:p>
    <w:p>
      <w:r>
        <w:t>FR: VD_FINDINFO Décision / 2009 / 83 du 24 août 2009</w:t>
      </w:r>
    </w:p>
    <w:p>
      <w:r>
        <w:t>IT: VD_FINDINFO Décision / 2009 / 83 del 24 agosto 2009</w:t>
      </w:r>
    </w:p>
    <w:p>
      <w:pPr>
        <w:pStyle w:val="Heading2"/>
      </w:pPr>
      <w:r>
        <w:t>Regeste</w:t>
      </w:r>
    </w:p>
    <w:p>
      <w:r>
        <w:t>ALLOCATION D'INITIATION AU TRAVAIL | 94 al. 1 let. c LPA-VD</w:t>
      </w:r>
    </w:p>
    <w:p>
      <w:pPr>
        <w:pStyle w:val="Heading2"/>
      </w:pPr>
      <w:r>
        <w:t>Volltext</w:t>
      </w:r>
    </w:p>
    <w:p>
      <w:r>
        <w:t>Vaud Tribunal cantonal Cour des assurances sociales 24.08.2009 Décision / 2009 / 83</w:t>
      </w:r>
    </w:p>
    <w:p>
      <w:r>
        <w:t>ALLOCATION D'INITIATION AU TRAVAIL | 94 al. 1 let. c LPA-VD</w:t>
      </w:r>
    </w:p>
    <w:p>
      <w:r>
        <w:t>TRIBUNAL CANTONAL ACH 101/08 - 71/2009 COUR DES ASSURANCES SOCIALES _____________________________________________ Décision du 24 août 2009 __________________ Présidence de   Mme Di Ferro Demierre , juge unique Greffière : Mme Trachsel ***** Cause pendante entre : [....] SA , à Villars-Ste-Croix, recourante, représentée par Me Claudio Venturelli, avocat, à Lausanne, et Service de l'emploi (ci-après : le SDE), à Lausanne, intimé. _______________ Art. 94 al. 1 let. c LPA-VD Vu le recours formé le 19 août 2008 par [....] SA à l'encontre de la décision prise le 23 juillet 2008 par le SDE , vu les déterminations déposées le 1 er octobre 2008, par lesquelles le SDE a maintenu ses conclusions et conclu au rejet du recours, vu la déclaration de retrait du recours signée le 21 août 2008 par M.  [...], au bénéfice d'une procuration, et transmise à l'autorité de céans le même jour par le représentant de ladite société ; considérant que la Cour des assurances sociales est compétente pour statuer dans la présente affaire (art. 117 al. 1 LPA-VD [loi vaudoise du 28 octobre 2008 sur la procédure administrative ; RSV 173.36]), que la cause doit être rayée du rôle par le juge unique, par suite de retrait du recours (art. 94 al. 1 let. c LPA-VD), qu'il n'y a pas lieu de percevoir de frais de justice ni d'allouer des dépens (art. 45, 55 LPA-VD ; 61 let. a LPGA [loi fédérale du 6 octobre 2000 sur la partie générale du droit des assurances sociales ; RS 830.1]). Par ces motifs, le juge unique prononce : I. La cause est rayée du rôle par suite de retrait du recours. II. Il n'est pas perçu de frais judiciaires, ni alloué de dépens. Le juge unique : L a greffière : Du La décision qui précède est notifiée à : ‑      Me Claudio Venturelli, avocat, à Lausanne (pour [....] SA) ; ‑      Service de l'emploi, à Lausanne ; -      SECO,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