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66 vom 21. Juli 2009</w:t>
      </w:r>
    </w:p>
    <w:p>
      <w:r>
        <w:t>VD Tribunal cantonal, 2009-07-21, FR</w:t>
      </w:r>
    </w:p>
    <w:p>
      <w:r>
        <w:rPr>
          <w:b/>
        </w:rPr>
        <w:t xml:space="preserve">Quelle: </w:t>
      </w:r>
      <w:r>
        <w:t>https://mcp.opencaselaw.ch/entscheid/vd_findinfo_D_cision___2009___66</w:t>
      </w:r>
    </w:p>
    <w:p>
      <w:r>
        <w:t>FR: VD_FINDINFO Décision / 2009 / 66 du 21 juillet 2009</w:t>
      </w:r>
    </w:p>
    <w:p>
      <w:r>
        <w:t>IT: VD_FINDINFO Décision / 2009 / 66 del 21 luglio 2009</w:t>
      </w:r>
    </w:p>
    <w:p>
      <w:pPr>
        <w:pStyle w:val="Heading2"/>
      </w:pPr>
      <w:r>
        <w:t>Regeste</w:t>
      </w:r>
    </w:p>
    <w:p>
      <w:r>
        <w:t>MOYEN DE DROIT, RETRAIT{VOIE DE DROIT} | 94 al. 1 let. c LPA-VD</w:t>
      </w:r>
    </w:p>
    <w:p>
      <w:pPr>
        <w:pStyle w:val="Heading2"/>
      </w:pPr>
      <w:r>
        <w:t>Erwägungen</w:t>
      </w:r>
    </w:p>
    <w:p>
      <w:r>
        <w:rPr>
          <w:b/>
        </w:rPr>
        <w:t>E. 28</w:t>
      </w:r>
    </w:p>
    <w:p>
      <w:r>
        <w:t>octobre 2008 sur la procédure administrative, RSV 173.36), qu'il n'y a pas lieu de percevoir des frais de justice, ni d'allouer des dépens. Par ces motifs, le juge unique prononce : I. La cause est rayée du rôle par suite de retrait du recours. II. Il n'est pas perçu de frais judiciaires ni n'est alloué de dépens. Le juge unique : Le greffier : Du La décision qui précède est notifiée à : ‑      A.L.________ et B.L.________, à Bex ‑      Organe cantonal de contrôle de l'assurance maladie et accidents, à Lausanne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