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2009 / 240 vom 30. September 2009</w:t>
      </w:r>
    </w:p>
    <w:p>
      <w:r>
        <w:t>VD Tribunal cantonal, 2009-09-30, FR</w:t>
      </w:r>
    </w:p>
    <w:p>
      <w:r>
        <w:rPr>
          <w:b/>
        </w:rPr>
        <w:t xml:space="preserve">Quelle: </w:t>
      </w:r>
      <w:r>
        <w:t>https://mcp.opencaselaw.ch/entscheid/vd_findinfo_D_cision___2009___240</w:t>
      </w:r>
    </w:p>
    <w:p>
      <w:r>
        <w:t>FR: VD_FINDINFO Décision / 2009 / 240 du 30 septembre 2009</w:t>
      </w:r>
    </w:p>
    <w:p>
      <w:r>
        <w:t>IT: VD_FINDINFO Décision / 2009 / 240 del 30 settembre 2009</w:t>
      </w:r>
    </w:p>
    <w:p>
      <w:pPr>
        <w:pStyle w:val="Heading2"/>
      </w:pPr>
      <w:r>
        <w:t>Regeste</w:t>
      </w:r>
    </w:p>
    <w:p>
      <w:r>
        <w:t>AMENDE | 12 let. a LLCA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LLCA). Toute décision de la Chambre des avocats peut faire l'objet d'un recours au Tribunal cantonal dans les trente jours dès sa communication ou sa notification. Le recours est exercé conformément à la loi sur la procédure administrative (art. 15 LPAv).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