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186 vom 9. Oktober 2009</w:t>
      </w:r>
    </w:p>
    <w:p>
      <w:r>
        <w:t>VD Tribunal cantonal, 2009-10-09, FR</w:t>
      </w:r>
    </w:p>
    <w:p>
      <w:r>
        <w:rPr>
          <w:b/>
        </w:rPr>
        <w:t xml:space="preserve">Quelle: </w:t>
      </w:r>
      <w:r>
        <w:t>https://mcp.opencaselaw.ch/entscheid/vd_findinfo_D_cision___2009___186</w:t>
      </w:r>
    </w:p>
    <w:p>
      <w:r>
        <w:t>FR: VD_FINDINFO Décision / 2009 / 186 du 9 octobre 2009</w:t>
      </w:r>
    </w:p>
    <w:p>
      <w:r>
        <w:t>IT: VD_FINDINFO Décision / 2009 / 186 del 9 ottobre 2009</w:t>
      </w:r>
    </w:p>
    <w:p>
      <w:pPr>
        <w:pStyle w:val="Heading2"/>
      </w:pPr>
      <w:r>
        <w:t>Regeste</w:t>
      </w:r>
    </w:p>
    <w:p>
      <w:r>
        <w:t>RETRAIT{VOIE DE DROIT} | 94 al. 1 let. c LPA-VD</w:t>
      </w:r>
    </w:p>
    <w:p>
      <w:pPr>
        <w:pStyle w:val="Heading2"/>
      </w:pPr>
      <w:r>
        <w:t>Volltext</w:t>
      </w:r>
    </w:p>
    <w:p>
      <w:r>
        <w:t>Vaud Tribunal cantonal Cour des assurances sociales 09.10.2009 Décision / 2009 / 186</w:t>
      </w:r>
    </w:p>
    <w:p>
      <w:r>
        <w:t>RETRAIT{VOIE DE DROIT} | 94 al. 1 let. c LPA-VD</w:t>
      </w:r>
    </w:p>
    <w:p>
      <w:r>
        <w:t>TRIBUNAL CANTONAL AI 567/08-373/2009 COUR DES ASSURANCES SOCIALES _____________________________________________ Décision du 9 octobre 2009 __________________ Présidence de   Mme Röthenbacher , juge unique Greffier :           Mme Rouiller ***** Cause pendante entre : S.________ , à Romanel-sur-Lausanne, recourant, représenté par Me Flore Primault, à Lausanne, et OFFICE DE L'ASSURANCE-INVALIDITE POUR LE CANTON DE VAUD , (ci-après : OAI) à Vevey, intimé. _______________ Art. 94 al. 1 let. c LPA-VD Vu le recours formé le 10 novembre 2008 par S.________ à l'encontre des décisions prises le 9 octobre 2008, vu son complément du 12 février 2009, vu la réponse déposée le 2 avril 2009 par l'OAI, vu la déclaration de retrait du recours envoyée par le recourant le 8 octobre 2009, vu les pièces du dossier; considérant qu'il y a lieu de rayer la cause du rôle par suite de retrait du recours, selon la procédure de l'art. 94 al. 1 let. c LPA-VD (loi vaudoise sur la procédure administrative ; RSV 173.36), qu'il n'y a pas lieu de percevoir des frais de justice ni d'allouer de dépens (art. 91 applicable par renvoi de l'art. 99 LPA-VD). Par ces motifs, le juge unique prononce : I. La cause est rayée du rôle par suite de retrait du recours. II. Il n'est pas perçu de frais judiciaires ni alloué de dépens. La juge unique : La greffière : Du La décision qui précède est notifiée à : ‑      Me Laure Primault (pour S.________), ‑      Office de l'assurance-invalidité pour le canton de Vaud (OAI),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