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838 vom 16. Oktober 2025</w:t>
      </w:r>
    </w:p>
    <w:p>
      <w:r>
        <w:t>VD Tribunal cantonal, 2025-10-16, FR</w:t>
      </w:r>
    </w:p>
    <w:p>
      <w:r>
        <w:rPr>
          <w:b/>
        </w:rPr>
        <w:t xml:space="preserve">Quelle: </w:t>
      </w:r>
      <w:r>
        <w:t>https://mcp.opencaselaw.ch/entscheid/vd_findinfo_Arr_t___2025___838</w:t>
      </w:r>
    </w:p>
    <w:p>
      <w:r>
        <w:t>FR: VD_FINDINFO Arrêt / 2025 / 838 du 16 octobre 2025</w:t>
      </w:r>
    </w:p>
    <w:p>
      <w:r>
        <w:t>IT: VD_FINDINFO Arrêt / 2025 / 838 del 16 ottobre 2025</w:t>
      </w:r>
    </w:p>
    <w:p>
      <w:pPr>
        <w:pStyle w:val="Heading2"/>
      </w:pPr>
      <w:r>
        <w:t>Regeste</w:t>
      </w:r>
    </w:p>
    <w:p>
      <w:r>
        <w:t>ÉVALUATION DE L'INVALIDITÉ, EXPERTISE PSYCHIATRIQUE, AGGRAVATION DE L'ATTEINTE À LA SANTÉ, FORCE PROBANTE, REVENU D'INVALIDE, REVENU SANS INVALIDITÉ | 28 LAI, 28a LAI, 4 al. 1 LAI, 16 LPGA, 26 RAI, 26bis RAI</w:t>
      </w:r>
    </w:p>
    <w:p>
      <w:pPr>
        <w:pStyle w:val="Heading2"/>
      </w:pPr>
      <w:r>
        <w:t>Erwägungen</w:t>
      </w:r>
    </w:p>
    <w:p>
      <w:r>
        <w:rPr>
          <w:b/>
        </w:rPr>
        <w:t>E. 16</w:t>
      </w:r>
    </w:p>
    <w:p>
      <w:r>
        <w:t>LAI).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b) Sur ce point, l’office intimé pouvait valablement se fonder sur les constats opérés dans le rapport final établi le 15 avril 2024 par son spécialiste en réinsertion professionnelle et considérer, sur cette base, qu’aucune mesure professionnelle n’était envisageable. En effet, comme l’a observé le spécialiste en réinsertion professionnelle, d’un point de vue subjectif, le recourant ne se trouvait pas dans une dynamique de retour à l’emploi, vu sa vision très fataliste et morose de son avenir professionnel et son souhait de bénéficier d’une aide financière de l’AI sans réadaptation professionnelle ressortant de l’expertise. A cela s’ajoutait que, pour diminuer le préjudice économique et obtenir un revenu avec invalidité sensiblement supérieur à celui déduit de l’ESS, il fallait que le recourant entreprenne une formation donnant accès à un poste de niveau de compétence 2 ou supérieur selon le tableau TA1_skill_level. Or une formation qualifiante, de type CFC, n’était pas envisageable, dès lors que le recourant disposait d’une capacité de travail résiduelle de 70 %, qu’il n’avait pas effectué sa scolarité en Suisse, qu’il était sans formation et qu’il éprouvait de la fatigue. Dans ce contexte, il n’existait donc pas de démarche simple et adéquate qui était de nature à réduire le préjudice économique encouru par le recourant. c) C’est le lieu de rappeler qu’une mesure d’aide au placement telle qu’octroyée le 14 décembre 2022 – à laquelle un terme avait été mis en raison des déclarations du recourant, qui s’estimait incapable de reprendre une activité professionnelle (cf. courrier du 8 mai 2023 de l’OAI) – peut en tout temps être réactivée par demande écrite afin que le recourant reçoive un soutien de l’intimé pour retrouver un emploi adapté à ses limitations fonctionnelles. 8. Les pièces médicales au dossier permettent à la Cour de céans de statuer, sans qu’il apparaisse nécessaire de mettre en œuvre une expertise pluridisciplinaire ou un complément d’expertise psychiatrique.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9. a) En définitive, le recours, mal fondé,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Toutefois, dès lors que celui-ci a été mis au bénéfice de l’assistance judiciaire, ces frais sont laissés provisoirement à la charge de l’Etat (art. 122 al. 1 let. b et 123 CPC [code de procédure civile du 19 décembre 2008 ; RS 272], par renvoi de l’art. 18 al. 5 LPA-VD). c) Il n’y a pas lieu d’allouer de dépens au recourant, qui n’obtient pas gain de cause (art. 61 let. g a contrario LPGA). d) Vu l’assistance judiciaire octroyée au recourant, Me Jean-Nicolas Roud peut prétendre une équitable indemnité pour son mandat d’office. Après examen de la liste des opérations déposée le 20 juin 2025, compte tenu de l’importance et de la complexité du litige, il convient d’arrêter l’indemnité à 2’500 fr., débours et TVA compris (art. 2, 3 al. 1 et 3bis RAJ [règlement cantonal du 7 décembre 2010 sur l’assistance judiciaire en matière civile ; BLV 211.02.3]). La liste des opérations ne peut en effet pas être intégralement suivie. L’activité déployée dépasse ce qu’admet la pratique de la Cour dans l’estimation du temps objectivement requis pour le traitement de cas de ce genre eu égard à l’importance et à la complexité du litige. En particulier, le temps consacré à l’étude du dossier, soit 3 heures et 30 minutes, et à la rédaction du recours, soit 10 heures, temps de relecture et de correction compris, est disproportionné au vu de l’objet du litige et de la connaissance préalable du dossier du recourant par le mandataire. Le temps consacré aux courriers électroniques avec l’assuré, postérieurement à la date du recours, s’élevant à plus d’une heure, parait également excessif.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