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394 vom 15. Mai 2025</w:t>
      </w:r>
    </w:p>
    <w:p>
      <w:r>
        <w:t>VD Tribunal cantonal, 2025-05-15, FR</w:t>
      </w:r>
    </w:p>
    <w:p>
      <w:r>
        <w:rPr>
          <w:b/>
        </w:rPr>
        <w:t xml:space="preserve">Quelle: </w:t>
      </w:r>
      <w:r>
        <w:t>https://mcp.opencaselaw.ch/entscheid/vd_findinfo_Arr_t___2025___394</w:t>
      </w:r>
    </w:p>
    <w:p>
      <w:r>
        <w:t>FR: VD_FINDINFO Arrêt / 2025 / 394 du 15 mai 2025</w:t>
      </w:r>
    </w:p>
    <w:p>
      <w:r>
        <w:t>IT: VD_FINDINFO Arrêt / 2025 / 394 del 15 maggio 2025</w:t>
      </w:r>
    </w:p>
    <w:p>
      <w:pPr>
        <w:pStyle w:val="Heading2"/>
      </w:pPr>
      <w:r>
        <w:t>Regeste</w:t>
      </w:r>
    </w:p>
    <w:p>
      <w:r>
        <w:t>QUALITÉ POUR AGIR ET RECOURIR, CURATELLE DE REPRÉSENTATION{ANCIEN ART. 392 CC}, CAPACITÉ DE DISCERNEMENT, REJET DE LA DEMANDE, CHOIX{EN GÉNÉRAL}, CURATEUR, PAR MÉTIER | 306 CC, 401 al. 1 CC, 401 al. 2 CC</w:t>
      </w:r>
    </w:p>
    <w:p>
      <w:pPr>
        <w:pStyle w:val="Heading2"/>
      </w:pPr>
      <w:r>
        <w:t>Erwägungen</w:t>
      </w:r>
    </w:p>
    <w:p>
      <w:r>
        <w:rPr>
          <w:b/>
        </w:rPr>
        <w:t>E. 1.1</w:t>
      </w:r>
    </w:p>
    <w:p>
      <w:r>
        <w:t>Le courrier de C.________ du 23 avril 2025 tendant à obtenir une prolongation du délai de recours ne saurait être interprété en tant que tel comme un recours contre la décision de la justice de paix. Le prénommé n’ayant pas donné suite au courrier de la juge déléguée l’informant de ce que les délais de recours étaient des délais légaux non prolongeables, il n’y a pas lieu d’entrer en matière sur le courrier précité.</w:t>
      </w:r>
    </w:p>
    <w:p>
      <w:r>
        <w:rPr>
          <w:b/>
        </w:rPr>
        <w:t>E. 1.2</w:t>
      </w:r>
    </w:p>
    <w:p>
      <w:r>
        <w:t>Le recours de l’enfant X.________ est dirigé contre une décision de la justice de paix instituant une curatelle de représentation légale au sens de l'art. 306 al. 2 CC en sa faveur.</w:t>
      </w:r>
    </w:p>
    <w:p>
      <w:r>
        <w:rPr>
          <w:b/>
        </w:rPr>
        <w:t>E. 1.3</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5 juin 2023/105).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w:t>
      </w:r>
    </w:p>
    <w:p>
      <w:r>
        <w:rPr>
          <w:b/>
        </w:rPr>
        <w:t>E. 1.4.1</w:t>
      </w:r>
    </w:p>
    <w:p>
      <w:r>
        <w:t>En l’occurrence, le recours a été déposé par la mineure X.________, qui a agi de manière autonome, sans l’intermédiaire d’un représentant légal. Il convient d’examiner la recevabilité de son recours.</w:t>
      </w:r>
    </w:p>
    <w:p>
      <w:r>
        <w:rPr>
          <w:b/>
        </w:rPr>
        <w:t>E. 1.4.2</w:t>
      </w:r>
    </w:p>
    <w:p>
      <w:r>
        <w:t>Un mineur capable de discernement peut former recours seul, à savoir de manière autonome, pour autant qu’il s’agisse de l’enfant concerné par la décision ou la procédure en question (Droese, BSK ZGB l, op. cit. , nn. 27 et 29 ad art. 450 CC, p. 2819) en particulier lorsque la décision concerne l’exercice de ses droits strictement personnels (art. 19c al. 1 CC et 67 al. 3 let. a CPC, applicable à titre de droit supplétif en vertu des art. 450f CC et 12 al. 1 LVPAE ; ATF 120 Ia 369 consid. 1 ; TF 5A_123/2020 du 7 octobre 2020 consid. 1.1 ; Tappy, in : Pichonnaz/Foëx/ Fountoulakis [éd.], Commentaire romand du Code civil I, Art. 1-456 CC [ci-après : CR-CC I], 2 e éd., Bâle 2024, n. 68 ad art. 450 CC, p. 3253 ; Droit de la protection de l’enfant, Guide pratique COPMA, Zürich/St-Gall 2017, n. 5.80, pp. 180-181). En général, les mesures prises en matière de protection de l’adulte et de l’enfant touchent des droits strictement personnels (Tappy, CR-CC I, op. cit. , n. 69 ad art. 450 CC, p. 3253 ; sur le tout : CCUR 27 décembre 2023/261 consid. 1.3.2). La capacité de discernement d’un mineur est en principe retenue dès l’âge de 10-12 ans, voire avant si le développement de l’enfant et sa compréhension de la problématique en jeu le permettent (Meier, in Pichonnaz/Foëx/Fountoulakis [éd.], Commentaire romand du Code civil I, Art. 1-456 CC, 2 e éd., Bâle 2024, n. 14 ad art. 314a CC). Selon la jurisprudence du Tribunal fédéral, à partir de l’âge de 10 ans, l’on peut partir du principe que le mineur est capable de discernement (TF  5A_796/2019 du 18 mars 2020 consid. 2.3)</w:t>
      </w:r>
    </w:p>
    <w:p>
      <w:r>
        <w:rPr>
          <w:b/>
        </w:rPr>
        <w:t>E. 1.4.3</w:t>
      </w:r>
    </w:p>
    <w:p>
      <w:r>
        <w:t>En l’occurrence, X.________ était âgée d’un peu moins de 16 ans au moment du dépôt de son recours. En cours de procédure, elle a spontanément écrit une lettre à l’attention du juge de paix afin d’exposer son point de vue, expliquant être pleinement satisfaite de sa vie auprès de son grand-père. Elle a également été entendue dans le cadre de l’instruction menée par la juge de paix. Compte tenu de son âge, il faut considérer que la mineure est capable de discernement pour faire valoir ses intérêts dans la présente procédure et à saisir les enjeux de celle-ci. X.________ est concernée par la décision en tant qu’elle porte sur la nomination d’un curateur de représentation, elle est touchée dans ses droits à la personnalité ; en faisant valoir ses intérêts propres dans le cadre de la procédure, elle exerce un droit strictement personnel, lui permettant de recourir seule. En conséquence, le présent recours est recevable du point de vue de la légitimation à recourir. En outre, le recours a été déposé en temps utile, dans les trente jours suivant la notification de la décision attaquée. Il est par ailleurs suffisamment motivé, dès lors qu’on en comprend que la recourante conteste la nomination d’un curateur du SCTP et requiert celle de son grand-père en qualité de curateur de représentation. Partant, le recours satisfait aux conditions de recevabilité.</w:t>
      </w:r>
    </w:p>
    <w:p>
      <w:r>
        <w:rPr>
          <w:b/>
        </w:rPr>
        <w:t>E. 1.5</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1.6</w:t>
      </w:r>
    </w:p>
    <w:p>
      <w:r>
        <w:t>Compte tenu du caractère manifestement infondé du recours, comme cela sera développé ci-après, il a été renoncé à consulter l’autorité de protection et les autres parties à la procédure n’ont pas non plus été invitées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w:t>
      </w:r>
    </w:p>
    <w:p>
      <w:r>
        <w:rPr>
          <w:b/>
        </w:rPr>
        <w:t>E. 2.3</w:t>
      </w:r>
    </w:p>
    <w:p>
      <w:r>
        <w:t>X.________ a été entendue par la justice de paix, qui a également auditionné sa mère, son grand-père et la curatrice. De plus, elle a écrit à la juge de paix pour faire valoir son point de vue, expliquant être pleinement satisfaite de sa vie auprès de son grand-père et de la relation nouée avec ce dernier notamment. Par ailleurs, X.________ fait valablement valoir ses arguments dans le cadre de son recours devant la Chambre de céans, laquelle dispose d'un plein pouvoir d'examen en fait et en droit. On ne discerne donc aucune violation du droit d'être entendue de la recourante.</w:t>
      </w:r>
    </w:p>
    <w:p>
      <w:r>
        <w:rPr>
          <w:b/>
        </w:rPr>
        <w:t>E. 3.1</w:t>
      </w:r>
    </w:p>
    <w:p>
      <w:r>
        <w:t>La recourante conteste la nomination d'un curateur externe à sa famille. Elle explique qu'elle se sent bien entourée et soutenue par son grand-père et la femme de ce dernier, qu'elle ne manque de rien, qu'elle souhaite bénéficier d'un cadre stable et que la nomination d'une curatrice externe à sa famille ne lui convient pas.</w:t>
      </w:r>
    </w:p>
    <w:p>
      <w:r>
        <w:rPr>
          <w:b/>
        </w:rPr>
        <w:t>E. 3.2.1</w:t>
      </w:r>
    </w:p>
    <w:p>
      <w:r>
        <w:t>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 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Revue de l'avocat 2017, p. 411, spéc. 419).</w:t>
      </w:r>
    </w:p>
    <w:p>
      <w:r>
        <w:rPr>
          <w:b/>
        </w:rPr>
        <w:t>E. 3.2.2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L'autorité de protection est tenue de vérifier d'office que la condition posée par l'art. 400 al. 1 CC est réalisée, devoir qui incombe aussi à l'autorité de recours (TF 5A_755/2019 du 12 décembre 2019 consid. 3.2.1 ; TF 5A_706/2017 du 12 février 2018 consid. 6.2).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 ATF 140 III 1 consid. 4.1 ; TF 5A_755/2019 précité consid. 3.2.1).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(Meier, Droit de la protection de l'adulte, 2 e éd., Genève/Zurich 2022 . , n. 956 p. 502 ; Guide pratique COPMA 2012, n. 6.21, p.186) Les souhaits de la famille ou d'autres proches de la personne concernée sont aussi pris en considération (art. 401 al. 2 CC), en particulier si l'intéressé n'est pas en mesure de se prononcer lui-même sur l'identité du curateur (Meier, op. cit. ,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 Commentaire du droit de la famille, Protection de l'adulte, Berne 2013 [ci-après : CommFam], n. 2 ad art. 401 CC, p. 519 ; Meier, op. cit. , nn. 962 et 963, pp. 505 s et les références citées). Le proche n’a ainsi pas de véritable droit à ce que son choix soit respecté, l’autorité de protection jouissant dans ce cadre d’une grande liberté d’appréciation (Fountoulakis, CR CC I, n. 13 ad art. 401 CC, p. 2870). En raison de la terminologie choisie par le législateur, le pouvoir d'appréciation de l'autorité s'avère plus étendu que pour la désignation d'un curateur de confiance (Häfeli, loc. cit .).</w:t>
      </w:r>
    </w:p>
    <w:p>
      <w:r>
        <w:rPr>
          <w:b/>
        </w:rPr>
        <w:t>E. 3.3</w:t>
      </w:r>
    </w:p>
    <w:p>
      <w:r>
        <w:t>X.________ est mineure et sa mère, seule représentante légale, vit au Brésil avec Y.________, sœur de la recourante. En l'absence de la mère, la représentation légale de l'enfant doit être assurée, de sorte que la mesure prononcée doit être confirmée. En réalité, X.________ ne conteste pas la mesure en tant que telle, mais la personne du curateur de représentation, s’opposant à la désignation d'un curateur étranger à sa famille et souhaitant que son grand-père soit nommé en cette qualité. Contrairement à ce que semble penser la recourante, il ne s'agit pas de modifier son cadre de vie, dans lequel elle affirme être bien et se sentir entourée et soutenue. En effet, à ce stade, il s'agit uniquement de déterminer si son grand-père peut être désigné en qualité de curateur et s’il possède les aptitudes et les connaissances nécessaires à l'accomplissement des tâches qui lui seront confiées. Or, à la lecture des différentes pièces au dossier, on doit admettre que tel n’est pas le cas. En effet, C.________ a été condamné en 2018 pour plusieurs infractions à la loi sur la circulation routière. Les dossiers de police mentionnent également des interventions de police en lien avec des disputes impliquant des tiers, notamment des voisins, entre 2018 et 2022. Enfin, il ressort du signalement de l’Hôpital d’Yverdon-les-Bains que l’état de santé alarmant de la sœur de la recourante n’était pas indépendant du comportement de son grand-père à son égard. Il résulte de ce qui précède que les circonstances du cas d’espèce justifient pleinement la désignation d’une personne neutre et externe à la famille en qualité de curatrice de représentation de la recourante. La décision doit donc être confirmée.</w:t>
      </w:r>
    </w:p>
    <w:p>
      <w:r>
        <w:rPr>
          <w:b/>
        </w:rPr>
        <w:t>E. 4</w:t>
      </w:r>
    </w:p>
    <w:p>
      <w:r>
        <w:t>En conclusion, le recours, manifestement infondé, doit être rejeté et l’ordonnance entreprise confirmée. Le présent arrêt peut être rendu sans frais judiciaires de deuxième instance (art. 74a al. 4 TFJC [tarif des frais judiciaires civils du 28 septembre 2010 ; BLV 270.11.5]). Par ces motifs, la Chambre des curatelles du Tribunal cantonal, statuant à huis clos, prononce : I. Le recours de X.________ est rejeté. II. La décision est confirmée. III. L'arrêt est rendu sans frais judiciaires de deuxième instance. La présidente :              La greffière : Du L'arrêt qui précède, dont la rédaction a été approuvée à huis clos, est notifié à : ‑ Mme X.________, - Mme [...], ‑ M. C.________, - Mme B.________, - SCTP, à l’att. de Mme V.________, - DGEJ-ORPM [...], et communiqué à : ‑ Mme la Juge de paix du district du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