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702 vom 6. September 2022</w:t>
      </w:r>
    </w:p>
    <w:p>
      <w:r>
        <w:t>VD Tribunal cantonal, 2022-09-06, FR</w:t>
      </w:r>
    </w:p>
    <w:p>
      <w:r>
        <w:rPr>
          <w:b/>
        </w:rPr>
        <w:t xml:space="preserve">Quelle: </w:t>
      </w:r>
      <w:r>
        <w:t>https://mcp.opencaselaw.ch/entscheid/vd_findinfo_Arr_t___2022___702</w:t>
      </w:r>
    </w:p>
    <w:p>
      <w:r>
        <w:t>FR: VD_FINDINFO Arrêt / 2022 / 702 du 6 septembre 2022</w:t>
      </w:r>
    </w:p>
    <w:p>
      <w:r>
        <w:t>IT: VD_FINDINFO Arrêt / 2022 / 702 del 6 settembre 2022</w:t>
      </w:r>
    </w:p>
    <w:p>
      <w:pPr>
        <w:pStyle w:val="Heading2"/>
      </w:pPr>
      <w:r>
        <w:t>Regeste</w:t>
      </w:r>
    </w:p>
    <w:p>
      <w:r>
        <w:t>RECHERCHE DE TRAVAIL INSUFFISANTE, SUSPENSION DU DROIT À L'INDEMNITÉ, INDEMNITÉ DE CHÔMAGE | 17 al. 1 LACI, 30 al. 1 let. c LACI, 30 al. 3 LACI, 26 al. 2 OACI, 45 al. 3 OACI</w:t>
      </w:r>
    </w:p>
    <w:p>
      <w:pPr>
        <w:pStyle w:val="Heading2"/>
      </w:pPr>
      <w:r>
        <w:t>Erwägungen</w:t>
      </w:r>
    </w:p>
    <w:p>
      <w:r>
        <w:rPr>
          <w:b/>
        </w:rPr>
        <w:t>E. 6</w:t>
      </w:r>
    </w:p>
    <w:p>
      <w:r>
        <w:t>Le principe de la suspension étant admis,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En tant qu’autorité de surveillance, le Secrétariat d’Etat à l’économie (SECO) a adopté un barème (indicatif) à l’intention des organes d’exécution (Bulletin LACI IC, D79 [décision d’un ORP]).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Il est prévu qu’une suspension du droit aux indemnités de chômage d’une durée comprise entre cinq et neuf jours doit être prononcée lorsqu’un assuré ne remet pas ou seulement tardivement la preuve de ses recherches d’emploi pour la première fois (Bulletin LACI IC, D79 1.D/1 et 1.E/1). b) En l’espèce, l’ORP, et après lui le SDE, a retenu une faute légère au sens de l’art. 45 al. 3 let. a OACI et prononcé une suspension d’une durée de cinq jours dans l’exercice du droit du recourant à l’indemnité de chômage, correspondant au minimum prévu dans les barèmes du SECO (cf. Bulletin LACI IC, D79 1.D/1 et 1.E/1). Dès lors, tant la gravité de la faute du recourant que les circonstances du cas d’espèce ont été prises en compte de manière convaincante.</w:t>
      </w:r>
    </w:p>
    <w:p>
      <w:r>
        <w:rPr>
          <w:b/>
        </w:rPr>
        <w:t>E. 7</w:t>
      </w:r>
    </w:p>
    <w:p>
      <w:r>
        <w:t>a) En définitive, le recours doit être rejeté et la décision sur opposition attaquée confirmée. b) Il n’y a pas lieu de percevoir des frais judiciaires (art. 61 let. f bis LPGA), ni d’allouer de dépens à la partie recourante, qui n’obtient pas gain de cause et a procédé sans mandataire qualifié (art. 61 let. g LPGA ; ATF 127 V 205 consid. 4b). Par ces motifs, la juge unique prononce : I. Le recours est rejeté. II. La décision sur opposition rendue le 20 mai 2022 par le Service de l’emploi, Instance juridique chômage (actuellement la Direction générale de l’emploi et du marché du travail, Direction de l’autorité cantonale de l’emploi), est confirmée. III. Il n’est perçu ni frais judiciaires, ni dépens. La juge unique :               La greffière : Du L'arrêt qui précède est notifié à : - P.________,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