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VD_FINDINFO Arrêt / 2021 / 73 vom 8. Januar 2021</w:t>
      </w:r>
    </w:p>
    <w:p>
      <w:r>
        <w:t>VD Tribunal cantonal, 2021-01-08, FR</w:t>
      </w:r>
    </w:p>
    <w:p>
      <w:r>
        <w:rPr>
          <w:b/>
        </w:rPr>
        <w:t xml:space="preserve">Quelle: </w:t>
      </w:r>
      <w:r>
        <w:t>https://mcp.opencaselaw.ch/entscheid/vd_findinfo_Arr_t___2021___73</w:t>
      </w:r>
    </w:p>
    <w:p>
      <w:r>
        <w:t>FR: VD_FINDINFO Arrêt / 2021 / 73 du 8 janvier 2021</w:t>
      </w:r>
    </w:p>
    <w:p>
      <w:r>
        <w:t>IT: VD_FINDINFO Arrêt / 2021 / 73 del 8 gennaio 2021</w:t>
      </w:r>
    </w:p>
    <w:p>
      <w:pPr>
        <w:pStyle w:val="Heading2"/>
      </w:pPr>
      <w:r>
        <w:t>Regeste</w:t>
      </w:r>
    </w:p>
    <w:p>
      <w:r>
        <w:t>TRAUMATISME CERVICAL, CAUSALITÉ ADÉQUATE, LIEN DE CAUSALITÉ, ACCIDENT DE GRAVITÉ MOYENNE, ACCIDENT DE LA CIRCULATION, COMPÉTENCE RATIONE LOCI, REJET DE LA DEMANDE | 6 al. 1 LAA, 4 LPGA</w:t>
      </w:r>
    </w:p>
    <w:p>
      <w:pPr>
        <w:pStyle w:val="Heading2"/>
      </w:pPr>
      <w:r>
        <w:t>Erwägungen</w:t>
      </w:r>
    </w:p>
    <w:p>
      <w:r>
        <w:rPr>
          <w:b/>
        </w:rPr>
        <w:t>E. 6</w:t>
      </w:r>
    </w:p>
    <w:p>
      <w:r>
        <w:t>a) En conclusion, le recours, mal fondé, doit être rejeté et la décision sur opposition attaquée confirmée. b) Il n'y a pas lieu de percevoir des frais judiciaires, la procédure étant gratuite (art. 61 let. a LPGA dans sa teneur en vigueur jusqu’au 31 décembre 2020, applicable conformément à l’art. 83 LPGA), ni d’allouer de dépens, dès lors que le recourant n’obtient pas gain de cause (art. 61 let. g LPGA a contrario ).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