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1194 vom 4. Februar 2022</w:t>
      </w:r>
    </w:p>
    <w:p>
      <w:r>
        <w:t>VD Tribunal cantonal, 2022-02-04, FR</w:t>
      </w:r>
    </w:p>
    <w:p>
      <w:r>
        <w:rPr>
          <w:b/>
        </w:rPr>
        <w:t xml:space="preserve">Quelle: </w:t>
      </w:r>
      <w:r>
        <w:t>https://mcp.opencaselaw.ch/entscheid/vd_findinfo_Arr_t___2021___1194</w:t>
      </w:r>
    </w:p>
    <w:p>
      <w:r>
        <w:t>FR: VD_FINDINFO Arrêt / 2021 / 1194 du 4 février 2022</w:t>
      </w:r>
    </w:p>
    <w:p>
      <w:r>
        <w:t>IT: VD_FINDINFO Arrêt / 2021 / 1194 del 4 febbraio 2022</w:t>
      </w:r>
    </w:p>
    <w:p>
      <w:pPr>
        <w:pStyle w:val="Heading2"/>
      </w:pPr>
      <w:r>
        <w:t>Regeste</w:t>
      </w:r>
    </w:p>
    <w:p>
      <w:r>
        <w:t>ÉVALUATION DE L'INVALIDITÉ | 4 LAI</w:t>
      </w:r>
    </w:p>
    <w:p>
      <w:pPr>
        <w:pStyle w:val="Heading2"/>
      </w:pPr>
      <w:r>
        <w:t>Erwägungen</w:t>
      </w:r>
    </w:p>
    <w:p>
      <w:r>
        <w:rPr>
          <w:b/>
        </w:rPr>
        <w:t>E. 8</w:t>
      </w:r>
    </w:p>
    <w:p>
      <w:r>
        <w:t>En définitive, le recours, mal fondé, doit être rejeté, ce qui entraîne la confirmation de la décision attaquée. a)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Ils sont toutefois provisoirement laissés à la charge de l’Etat, vu la décision du 4 mars 2021 lui octroyant l’assistance judiciaire (art. 118 al. 1, let. b, CPC [Code de procédure civile du 19 décembre 2008 ; RS 272], applicable par renvoi de l'art. 18 al. 5 LPA-VD). b) N’obtenant pas gain de cause, le recourant ne saurait prétendre des dépens (art. 55 al. 1 LPA-VD et art 61 let. g LPGA). c) Le recourant bénéficie, au titre de l'assistance judiciaire, de la commission d'office d'un avocat en la personne de Me Olivier Carré, à compter du 29 janvier 2021 jusqu'au terme de la présente procédure (art. 118 al. 1, let. c, CPC, applicable par renvoi de l'art. 18 al. 5 LPA-VD). Me Carré a produit le relevé des opérations effectuées pour le compte de son mandant le 15 septembre 2021. Il a fait état de 720 minutes de travail consacrées à la présente procédure. Vérifiée d’office, la liste des opérations peut être approuvée. En définitive, il convient d’octroyer à Me Carré un montant total de 2'442 fr. 65 (compte tenu d’un tarif horaire de 180 fr., débours forfaitaires à 5 % [108 fr.] et TVA de 7,7 % [174 fr. 65] compris) pour l’ensemble de ses activités.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