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804 vom 8. Oktober 2020</w:t>
      </w:r>
    </w:p>
    <w:p>
      <w:r>
        <w:t>VD Tribunal cantonal, 2020-10-08, FR</w:t>
      </w:r>
    </w:p>
    <w:p>
      <w:r>
        <w:rPr>
          <w:b/>
        </w:rPr>
        <w:t xml:space="preserve">Quelle: </w:t>
      </w:r>
      <w:r>
        <w:t>https://mcp.opencaselaw.ch/entscheid/vd_findinfo_Arr_t___2020___804</w:t>
      </w:r>
    </w:p>
    <w:p>
      <w:r>
        <w:t>FR: VD_FINDINFO Arrêt / 2020 / 804 du 8 octobre 2020</w:t>
      </w:r>
    </w:p>
    <w:p>
      <w:r>
        <w:t>IT: VD_FINDINFO Arrêt / 2020 / 804 del 8 ottobre 2020</w:t>
      </w:r>
    </w:p>
    <w:p>
      <w:pPr>
        <w:pStyle w:val="Heading2"/>
      </w:pPr>
      <w:r>
        <w:t>Regeste</w:t>
      </w:r>
    </w:p>
    <w:p>
      <w:r>
        <w:t>NOUVELLE DEMANDE | 17 LPGA, 87 RAI</w:t>
      </w:r>
    </w:p>
    <w:p>
      <w:pPr>
        <w:pStyle w:val="Heading2"/>
      </w:pPr>
      <w:r>
        <w:t>Erwägungen</w:t>
      </w:r>
    </w:p>
    <w:p>
      <w:r>
        <w:rPr>
          <w:b/>
        </w:rPr>
        <w:t>E. 4</w:t>
      </w:r>
    </w:p>
    <w:p>
      <w:r>
        <w:t>Selon le principe de la libre appréciation des preuves (art. 61 let. c LPGA), le tribunal apprécie librement les preuves médicales qu'il a recueillies, sans être lié par des règles formelles, en procédant à une appréciation complète et rigoureuse. Il doit examiner objectivement tous les documents à disposition, quelle que soit la provenance, puis décider s'ils permettent de porter un jugement valable sur le droit litigieux. En cas d’avis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143 V 124 consid. 2.2.2 ; ATF 125 V 351 consid. 3a et les références ; TF 9C_453/2017 &amp; 9C_454/2017 du 6 mars 2018 consid. 4.2).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w:t>
      </w:r>
    </w:p>
    <w:p>
      <w:r>
        <w:rPr>
          <w:b/>
        </w:rPr>
        <w:t>E. 5</w:t>
      </w:r>
    </w:p>
    <w:p>
      <w:r>
        <w:t>s. ; cf. rapports de la Clinique K.________ des 18 mars 2018 p. 4 et 26 mai 2017 p. 5 ; cf. rapport du Prof. P.________ du 13 février 2017 p. 2). Partant, on ne distingue aucun élément concret dans le sens d’une potentielle détérioration de l’état de santé psychique. d) A la lumière de ce qui précède, il y a lieu de retenir que le recourant n'a pas établi de façon plausible une aggravation de son état de santé depuis la dernière décision de refus de prestations entrée en force. Sa nouvelle demande de prestations déposée le</w:t>
      </w:r>
    </w:p>
    <w:p>
      <w:r>
        <w:rPr>
          <w:b/>
        </w:rPr>
        <w:t>E. 9</w:t>
      </w:r>
    </w:p>
    <w:p>
      <w:r>
        <w:t>juin 2019 ne pouvait donc que se voir opposer un refus d’entrer en matière – ce à quoi équivaut, en définitive, la décision querellée. Tout au plus ajoutera-t-on que c’est par le biais d’un recours contre la décision du</w:t>
      </w:r>
    </w:p>
    <w:p>
      <w:r>
        <w:rPr>
          <w:b/>
        </w:rPr>
        <w:t>E. 12</w:t>
      </w:r>
    </w:p>
    <w:p>
      <w:r>
        <w:t>février 2018 que l’assuré aurait dû contester le refus de mesure de reclassement expressément signifié dans cette décision. En effet, les motifs d'une décision de rente entrée en force ne peuvent pas faire l'objet d'un réexamen dans le cadre d'une procédure de révision ou de nouvelle demande ; il n'y a pas lieu de revenir sur lesdits motifs, à moins que l'on ne soit en présence d'un nouveau cas d'assurance (cf. ATF 136 V 369 consid. 3.1 ; cf. TF 9C_920/2010 du 18 octobre 2011 consid. 2.2), ce qui n’est pas le cas en l’espèce. On relèvera, au surplus, que le recourant a précédemment été mis au bénéfice d’une mesure d’aide au placement qu’il a toutefois mise en échec de par son manque de collaboration et son absence de réaction à la sommation du 13 juillet 2018. 6. a) En définitive, le recours, mal fondé, doit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de justice (art. 69 al. 1bis LAI). En l'occurrence, vu l'ampleur de la procédure, les frais sont fixés à 400 fr. et mis à la charge du recourant qui succombe (art. 49 al. 1 LPA-VD). Il n’y a pas lieu d’allouer de dépens, le recourant, au demeurant non représenté par un mandataire qualifié, n’obtenant pas gain de cause (cf. art. 55 al. 1 LPA-VD et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