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710 vom 14. August 2020</w:t>
      </w:r>
    </w:p>
    <w:p>
      <w:r>
        <w:t>VD Tribunal cantonal, 2020-08-14, FR</w:t>
      </w:r>
    </w:p>
    <w:p>
      <w:r>
        <w:rPr>
          <w:b/>
        </w:rPr>
        <w:t xml:space="preserve">Quelle: </w:t>
      </w:r>
      <w:r>
        <w:t>https://mcp.opencaselaw.ch/entscheid/vd_findinfo_Arr_t___2020___710</w:t>
      </w:r>
    </w:p>
    <w:p>
      <w:r>
        <w:t>FR: VD_FINDINFO Arrêt / 2020 / 710 du 14 août 2020</w:t>
      </w:r>
    </w:p>
    <w:p>
      <w:r>
        <w:t>IT: VD_FINDINFO Arrêt / 2020 / 710 del 14 agosto 2020</w:t>
      </w:r>
    </w:p>
    <w:p>
      <w:pPr>
        <w:pStyle w:val="Heading2"/>
      </w:pPr>
      <w:r>
        <w:t>Regeste</w:t>
      </w:r>
    </w:p>
    <w:p>
      <w:r>
        <w:t>CURATELLE DE REPRÉSENTATION AYANT POUR OBJET LA GESTION DU PATRIMOINE, CURATELLE DE REPRÉSENTATION{ART. 394 CC}, CONTRAT D'ASSISTANCE, DIRECTIVES ANTICIPÉES DU PATIENT, DROIT D'ÊTRE ENTENDU | 378 al. 1 ch. 2 CC, 382 CC, 416 al. 1 ch. 2 CC, 450 CC</w:t>
      </w:r>
    </w:p>
    <w:p>
      <w:pPr>
        <w:pStyle w:val="Heading2"/>
      </w:pPr>
      <w:r>
        <w:t>Erwägungen</w:t>
      </w:r>
    </w:p>
    <w:p>
      <w:r>
        <w:rPr>
          <w:b/>
        </w:rPr>
        <w:t>E. 4.1</w:t>
      </w:r>
    </w:p>
    <w:p>
      <w:r>
        <w:t>Mal fondé, le recours de J.________ doit être rejeté et la décision attaquée confirmée.</w:t>
      </w:r>
    </w:p>
    <w:p>
      <w:r>
        <w:rPr>
          <w:b/>
        </w:rPr>
        <w:t>E. 4.2</w:t>
      </w:r>
    </w:p>
    <w:p>
      <w:r>
        <w:t>Le présent arrêt peut être rendu sans frais (art. 74a al. 4 TFJC [tarif du 28 septembre 2010 des frais judiciaires civils ; BLV 270.11.5]). Par ces motifs, la Chambre des curatelles du Tribunal cantonal, statuant à huis clos, prononce : I. Le recours est rejeté. II. La décision est confirmée. III. L’arrêt est rendu sans frais judiciaires. IV. L'arrêt est exécutoire. La vice-présidente : La greffière : Du L'arrêt qui précède, dont la rédaction a été approuvée à huis clos, est notifié à : - M. J.________, ‑ Mme F.________, et communiqué à : ‑ R.________, - Mme la Juge de paix du district du Jura-Nord vaudois,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