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2019 / 611 vom 31. Juli 2019</w:t>
      </w:r>
    </w:p>
    <w:p>
      <w:r>
        <w:t>VD Tribunal cantonal, 2019-07-31, FR</w:t>
      </w:r>
    </w:p>
    <w:p>
      <w:r>
        <w:rPr>
          <w:b/>
        </w:rPr>
        <w:t xml:space="preserve">Quelle: </w:t>
      </w:r>
      <w:r>
        <w:t>https://mcp.opencaselaw.ch/entscheid/vd_findinfo_Arr_t___2019___611</w:t>
      </w:r>
    </w:p>
    <w:p>
      <w:r>
        <w:t>FR: VD_FINDINFO Arrêt / 2019 / 611 du 31 juillet 2019</w:t>
      </w:r>
    </w:p>
    <w:p>
      <w:r>
        <w:t>IT: VD_FINDINFO Arrêt / 2019 / 611 del 31 luglio 2019</w:t>
      </w:r>
    </w:p>
    <w:p>
      <w:pPr>
        <w:pStyle w:val="Heading2"/>
      </w:pPr>
      <w:r>
        <w:t>Regeste</w:t>
      </w:r>
    </w:p>
    <w:p>
      <w:r>
        <w:t>ACCIDENT, SUITE D'UN ACCIDENT | 6 al. 1 LAA, 4 LPGA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définitive, le recours doit être admis, la décision attaquée est annulée et la cause renvoyée à l’intimée pour complément d’instruction dans le sens des considérants puis nouvelle décision. Il n’y a pas lieu de percevoir de frais judiciaires, la procédure étant gratuite (art. 61 let. a LPGA). La recourante a agi sans le concours d’un mandataire professionnel de sorte qu’elle n’a pas droit à des dépens (cf. 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