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2018 / 670 vom 17. Juli 2018</w:t>
      </w:r>
    </w:p>
    <w:p>
      <w:r>
        <w:t>VD Tribunal cantonal, 2018-07-17, FR</w:t>
      </w:r>
    </w:p>
    <w:p>
      <w:r>
        <w:rPr>
          <w:b/>
        </w:rPr>
        <w:t xml:space="preserve">Quelle: </w:t>
      </w:r>
      <w:r>
        <w:t>https://mcp.opencaselaw.ch/entscheid/vd_findinfo_Arr_t___2018___670</w:t>
      </w:r>
    </w:p>
    <w:p>
      <w:r>
        <w:t>FR: VD_FINDINFO Arrêt / 2018 / 670 du 17 juillet 2018</w:t>
      </w:r>
    </w:p>
    <w:p>
      <w:r>
        <w:t>IT: VD_FINDINFO Arrêt / 2018 / 670 del 17 luglio 2018</w:t>
      </w:r>
    </w:p>
    <w:p>
      <w:pPr>
        <w:pStyle w:val="Heading2"/>
      </w:pPr>
      <w:r>
        <w:t>Regeste</w:t>
      </w:r>
    </w:p>
    <w:p>
      <w:r>
        <w:t>RENTE D'INVALIDITÉ | 28 LAI, 4 LAI, 6 LPGA, 7 LPGA, 8 LPGA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 recours doit ainsi être admis, et les décisions attaquées annulées, la cause étant retournée à l’OAI pour nouvelle décision dans le sens des considérants. Obtenant certes gain de cause avec le concours d’un avocat, la recourante n’a toutefois pas droit à des dépens dans la mesure où elle obtient gain de cause dans l’exercice de ses attributions officielles (cf. TF 9C_301/2013 du 4 septembre 2013 consid. 7). Débouté, l’OAI supportera les frais judiciaires de la cause, fixés à 400 fr. (cf. à cet égard art. 69 al. 1bis LAI).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