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45 vom 9. Januar 2017</w:t>
      </w:r>
    </w:p>
    <w:p>
      <w:r>
        <w:t>VD Tribunal cantonal, 2017-01-09, FR</w:t>
      </w:r>
    </w:p>
    <w:p>
      <w:r>
        <w:rPr>
          <w:b/>
        </w:rPr>
        <w:t xml:space="preserve">Quelle: </w:t>
      </w:r>
      <w:r>
        <w:t>https://mcp.opencaselaw.ch/entscheid/vd_findinfo_Arr_t___2017___45</w:t>
      </w:r>
    </w:p>
    <w:p>
      <w:r>
        <w:t>FR: VD_FINDINFO Arrêt / 2017 / 45 du 9 janvier 2017</w:t>
      </w:r>
    </w:p>
    <w:p>
      <w:r>
        <w:t>IT: VD_FINDINFO Arrêt / 2017 / 45 del 9 gennaio 2017</w:t>
      </w:r>
    </w:p>
    <w:p>
      <w:pPr>
        <w:pStyle w:val="Heading2"/>
      </w:pPr>
      <w:r>
        <w:t>Regeste</w:t>
      </w:r>
    </w:p>
    <w:p>
      <w:r>
        <w:t>PAIEMENT DE L'ARRIÉRÉ, PERCEPTION DES PRIMES, INTERRUPTION DU DÉLAI, PRESCRIPTION, RESPONSABILITÉ DES ORGANES D'UNE SOCIÉTÉ | 14 LAVS, 52 LAVS, 34a RAVS, 41bis RAVS</w:t>
      </w:r>
    </w:p>
    <w:p>
      <w:pPr>
        <w:pStyle w:val="Heading2"/>
      </w:pPr>
      <w:r>
        <w:t>Erwägungen</w:t>
      </w:r>
    </w:p>
    <w:p>
      <w:r>
        <w:rPr>
          <w:b/>
        </w:rPr>
        <w:t>E. 1</w:t>
      </w:r>
    </w:p>
    <w:p>
      <w:r>
        <w:t>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Déposé dans les trente jours suivant la notification de la décision attaquée (art. 60 al. 1 LPGA) et satisfaisant pour le surplus aux autres conditions de forme prévues par la loi (cf. art. 61 let. b LPGA), le recours est recevable, de sorte qu'il convient d'entrer en matière.</w:t>
      </w:r>
    </w:p>
    <w:p>
      <w:r>
        <w:rPr>
          <w:b/>
        </w:rPr>
        <w:t>E. 2</w:t>
      </w:r>
    </w:p>
    <w:p>
      <w:r>
        <w:t>Le litige porte sur le droit de la Caisse intimée au paiement d'un montant de 53'460 fr. 25 par le recourant, à titre de réparation du dommage subi ensuite du non-paiement de cotisations sociales par la société [...]. La valeur litigieuse étant supérieure à 30'000 fr., la cause doit être tranchée par la cour composée de trois magistrats (art. 83c al. 1 LOJV [loi cantonale vaudoise d'organisation judiciaire du 12 décembre 1979 ; RSV 173.01] ; art. 94 al. 1 let. a LPA-VD a contrario).</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b) Le dommage, dont l'ampleur est égale au capital dont la caisse de compensation se trouve frustrée (ATF 108 V 189 consid. 2c),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le recourant ne conteste pas le montant des prétentions formulées par l'intimée, à savoir notamment les cotisations sociales dues par la [...]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Il fait toutefois valoir que, dans le contexte du cas d'espèce, il ne peut lui être reproché personnellement d'avoir agi par négligence grave et que les cotisations sociales réclamées par l’intimée pour 2004 et 2007 sont prescrites.</w:t>
      </w:r>
    </w:p>
    <w:p>
      <w:r>
        <w:rPr>
          <w:b/>
        </w:rPr>
        <w:t>E. 4</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alors que les arriérés de cotisations réclamés au recourant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réf. cit. ;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Si l'employeur est une personne morale, la responsabilité peut s'étendre, à titre subsidiaire, aux organes qui ont agi en son nom ATF 123 V 12 consid. 5b p. 15 et les références). Conformément à la jurisprudence en matière de responsabilité du droit de la société anonyme, dont les principes s'appliquent dans le cadre de l'art. 52 LAVS (ATF 114 V 214 consid. 3 p. 214),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(128 III 29 consid. 3c p. 33). En d'autres termes, la responsabilité pour la gestion ne concerne que la direction supérieure de la société, au plus haut niveau de sa hiérarchie (ATF 117 II 570 consid. 3 p .572).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p. 214 ss). L'obligation de réparer le dommage au sens de l'art. 52 LAVS intervient en principe seulement si la personne intéressée avait un pouvoir de disposer des cotisations non payées et pouvait effectuer les paiements à la caisse de compensation (ATF 134 V 401 consid. 5.1 p. 402 ; 103 V 120 consid. 5 p. 123 ; Marco Reichmuth, Die Haftung des Arbeitgebers und seiner Organe nach Art. 52 AHVG, 2008, n° 244 ss et 256 ss ; TF 9C_535/2008 du 3 décembre 2008 consid. 2).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(TFA H 34/04 du 15 septembre 2004 consid. 5.3.1 et les références, in SVR 2005 AHV n° 7 p. 23).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 voir également arrêt H 234/02 du 16 avril 2003 consid. 7.3, in REAS 2003 p. 251).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 Obligationenrecht II, Art. 530-1186 OR, 3 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 doit d’abord agir contre le débiteur des cotisations, à savoir l’employeur. Ce n’est que lorsque celui-ci, en l'occurrence la société Creavision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Creavision SA,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 collocation. La décision en réparation du dommage relative aux cotisations dues pour les années 2004, 2007 à 2011 (frais administratifs, de sommations, de poursuite et intérêts moratoires inclus) a donc été rendue en temps utile.</w:t>
      </w:r>
    </w:p>
    <w:p>
      <w:r>
        <w:rPr>
          <w:b/>
        </w:rPr>
        <w:t>E. 6</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En l’occurrence, il ressort du dossier que du 7 mars 2003 au 13 mars 2006, le recourant était réviseur de la société sous la raison sociale Révision et PME Expertises SA à Lausanne, puis dès la date précitée administrateur président avec signature collective à deux. S’agissant de sa fonction de réviseur, il a précisé dans le cadre de son recours (p. 6) qu’ « il a consacré un nombre d’heures particulièrement important à cette tâche. Selon un décompte établi le 26 février 2009, ses honoraires à ce titre s’élevaient ainsi à CHF 34'685.-. Suite à l’ouverture de la faillite de la société, un acte de défaut de bien [lui] a été délivré […] pour ce montant » . Dans ce contexte et compte tenu du fait que le recourant ne conteste pas sa qualité d’organe de la société faillie durant la période litigieuse, la Cour de céans considère qu’il n’y a pas lieu d’examiner plus avant si le recourant agissait réellement en tant qu'organe de fait de [...] en sa qualité de réviseur avant sa nomination au conseil d’administration en mars 2006, c’est-à-dire s’il a eu la possibilité de causer un dommage ou de l'empêcher, en d'autres termes s’il exerçait effectivement une influence sur la marche des affaires de la société. Sur ce point, on rappellera que le Tribunal fédéral a reconnu la responsabilité non seulement des membres du conseil d'administration, mais également celle notamment de l'organe de révision d'une société anonyme (TFA H 34/04 du 15 septembre 2004 consid. 5.3.1 et les références, in SVR 2005 AHV n° 7 p. 23).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(TF 9C_1086/2009 du 15 juillet 2010, consid. 4.2.2). b) Le recourant nie toutefois avoir causé le dommage intentionnellement ou par grave négligence. Il soutient qu'il avait des raisons sérieuses et objectives de penser que la société pourrait s'acquitter de l'arriéré de cotisations dans un délai raisonnable. aa) On observe que [...]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les époux [...] avaient post-posé une créance de 80'000 fr. n’est pas pertinent en l’occurrence, puisque cette opération a été effectuée en 2002, soit bien avant la période litigieuse. Au demeurant, la postposition de créance n'est pas un abandon de créance et n'élimine pas le surendettement; la créance postposée continue en effet d'exister en tant que passif de la société, et le créancier obtiendra un acte de défaut de biens dans la faillite de la société (TF 4C.58/2007 du 25 mai 2007 consid. 4.3). bb) L’éventuel versement de 25'000 fr. à l’agent d’affaires breveté [...], n’est d’aucun secours en l’espèce. Il ressort du dossier, plus précisément de la plainte pénale déposée le 15 février 2011 par [...] que [...] avait été mandaté pour assister la société dans le cadre de la procédure d’ajournement de faillite selon l’art. 725a CO. Pour ce faire un montant de 25'000 fr. lui avait été versé sous forme de trois acomptes en 2009, qui devait couvrir en priorité des créances privilégiées en particulier une créance de la Fondation LPP [...] (cf. bordereau II du recourant, pièce 13, point 6), laquelle faisait l’objet d’une poursuite ayant donné lieu à la commination de faillite (cf. recours, p. 3). Contrairement aux allégations du recourant, le montant transféré à [...] en 2009 ne devait pas prioritairement être affecté au paiement de l’arriéré des cotisations sociales des années 2004, 2007 à 2009. cc) Quant à la procédure entamée par la masse en faillite de [...] devant la Chambre patrimoniale cantonale à l’encontre de huit défendeurs, membres du [...] chargé du développement d’un projet d’obtention d’une concession de télévision régionale – [...] - tendant au paiement d’un montant de 114'056 fr., celle-ci relevait davantage de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c) Indépendamment de ce qui précède, il ne suffit pas de relater le déroulement chronologique d'événements ou de péripéties pour exclure la faute ou justifier le comportement de l’intéressé.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du recourant, ce dernier,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pendante devant la Chambre patrimoniale cantonale et d’exprimer son espoir quant à l’issue de cette procédure. d) Vu les éléments qui précèdent, on ne peut que confirmer, avec l’intimée, que le comportement du recourant dans la gestion de la société concernée est constitutif de négligence grave au sens de l’art. 52 LAVS et qu’il ne saurait être mis au bénéfice de circonstances exceptionnelles lui permettant de se dégager de sa responsabilité</w:t>
      </w:r>
    </w:p>
    <w:p>
      <w:r>
        <w:rPr>
          <w:b/>
        </w:rPr>
        <w:t>E. 7</w:t>
      </w:r>
    </w:p>
    <w:p>
      <w:r>
        <w:t>Il convient encore de se prononcer sur le montant de la créance en réparation de dommage dont le paiement a été réclamé auprès du recourant.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le recourant agissait comme administrateur unique de l’organe de révision dès le 7 mars 2003, puis dès mars 2006 comme administrateur président avec signature collective à deux. On peut se référer sur ce point au décompte de l'intimée dans sa décision du 30 avril 2013. Il s'ensuit que l’intimée a admis à juste titre le lien de causalité entre le comportement fautif du recourant et le dommage mis à la charge de celui-ci.</w:t>
      </w:r>
    </w:p>
    <w:p>
      <w:r>
        <w:rPr>
          <w:b/>
        </w:rPr>
        <w:t>E. 8</w:t>
      </w:r>
    </w:p>
    <w:p>
      <w:r>
        <w:t>En définitive, les conclusions de C.________ sont entièrement mal fondées et c’est à juste titre que la Caisse a exigé la réparation d’un dommage à hauteur de 53'460 fr. 25. Dès lors, le recours doit être rejeté et la décision entreprise confirmée. En vertu du droit fédéral, la procédure est gratuite (art. 61 let. a LPGA). Il n’y a pas lieu d’allouer des dépens à C.________ qui succombe (art. 55 al. 1 LPA-VD et 61 let. g LPGA), ni à la Caisse 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