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2016 / 741 vom 3. Januar 2017</w:t>
      </w:r>
    </w:p>
    <w:p>
      <w:r>
        <w:t>VD Tribunal cantonal, 2017-01-03, FR</w:t>
      </w:r>
    </w:p>
    <w:p>
      <w:r>
        <w:rPr>
          <w:b/>
        </w:rPr>
        <w:t xml:space="preserve">Quelle: </w:t>
      </w:r>
      <w:r>
        <w:t>https://mcp.opencaselaw.ch/entscheid/vd_findinfo_Arr_t___2016___741</w:t>
      </w:r>
    </w:p>
    <w:p>
      <w:r>
        <w:t>FR: VD_FINDINFO Arrêt / 2016 / 741 du 3 janvier 2017</w:t>
      </w:r>
    </w:p>
    <w:p>
      <w:r>
        <w:t>IT: VD_FINDINFO Arrêt / 2016 / 741 del 3 gennaio 2017</w:t>
      </w:r>
    </w:p>
    <w:p>
      <w:pPr>
        <w:pStyle w:val="Heading2"/>
      </w:pPr>
      <w:r>
        <w:t>Regeste</w:t>
      </w:r>
    </w:p>
    <w:p>
      <w:r>
        <w:t>DEGRÉ DE L'INVALIDITÉ, RECONVERSION PROFESSIONNELLE, MESURE D'ORDRE PROFESSIONNEL, ÉVALUATION DE L'INCAPACITÉ DE TRAVAIL | 17 al. 1 LAI, 4 al. 1 LAI, 8 LAI, 16 LPGA, 17 LPGA, 8 al. 1 LPGA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janvier 2017 __________________ Composition :               Mme Röthenbacher , présidente MM. Berthoud et Pittet, assesseurs Greffier : M. Grob ***** Cause pendante entre : G.________ , à [...], recourant, et Office de l'assurance-invalidité pour le canton de Vaud , à Vevey, intimé. _______________ Art.</w:t>
      </w:r>
    </w:p>
    <w:p>
      <w:r>
        <w:rPr>
          <w:b/>
        </w:rPr>
        <w:t>E. 8</w:t>
      </w:r>
    </w:p>
    <w:p>
      <w:r>
        <w:t>a) En définitive, le recours doit être rejeté, ce qui entraîne la confirmation de la décision litigieuse. b) En dérogation à l’art. 61 let. a LPGA, la procédure de recours en matière de contestations portant sur l’octroi ou le refus de prestations de l’AI devant le tribunal cantonal des assurances est soumise à des frais de justice ; le montant des frais est fixé en fonction de la charge liée à la procédure, indépendamment de la valeur litigieuse, et doit se situer entre 200 et 1'000 fr. (art. 69 al. 1 bis LAI). En l’espèce, compte tenu de l’ampleur de la procédure, les frais de justice doivent être arrêtés à 400 fr. et mis à la charge du recourant, qui succombe (art. 49 al. 1 LPA-VD, applicable par renvoi des art. 91 et 99 LPA-VD). Enfin, au vu de l’issue du litige, le recourant ne peut pas prétendre à l’allocation de dépens en sa faveur (art. 61 let. g LPGA ; art. 55 al. 1 LPA-VD, applicable par renvoi des art. 91 et 99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