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63 vom 1. Februar 2016</w:t>
      </w:r>
    </w:p>
    <w:p>
      <w:r>
        <w:t>VD Tribunal cantonal, 2016-02-01, FR</w:t>
      </w:r>
    </w:p>
    <w:p>
      <w:r>
        <w:rPr>
          <w:b/>
        </w:rPr>
        <w:t xml:space="preserve">Quelle: </w:t>
      </w:r>
      <w:r>
        <w:t>https://mcp.opencaselaw.ch/entscheid/vd_findinfo_Arr_t___2016___63</w:t>
      </w:r>
    </w:p>
    <w:p>
      <w:r>
        <w:t>FR: VD_FINDINFO Arrêt / 2016 / 63 du 1 février 2016</w:t>
      </w:r>
    </w:p>
    <w:p>
      <w:r>
        <w:t>IT: VD_FINDINFO Arrêt / 2016 / 63 del 1 febbraio 2016</w:t>
      </w:r>
    </w:p>
    <w:p>
      <w:pPr>
        <w:pStyle w:val="Heading2"/>
      </w:pPr>
      <w:r>
        <w:t>Regeste</w:t>
      </w:r>
    </w:p>
    <w:p>
      <w:r>
        <w:t>APTITUDE AU PLACEMENT, AUTORISATION DE TRAVAIL, CONDITION DU DROIT À LA PRESTATION D'ASSURANCE, REGROUPEMENT FAMILIAL, INDEMNITÉ DE CHÔMAGE, RESSORTISSANT ÉTRANGER, ÉTAT TIERS | 15 al. 1 LACI, 8 al. 1 let. f LACI</w:t>
      </w:r>
    </w:p>
    <w:p>
      <w:pPr>
        <w:pStyle w:val="Heading2"/>
      </w:pPr>
      <w:r>
        <w:t>Erwägungen</w:t>
      </w:r>
    </w:p>
    <w:p>
      <w:r>
        <w:rPr>
          <w:b/>
        </w:rPr>
        <w:t>E. 6</w:t>
      </w:r>
    </w:p>
    <w:p>
      <w:r>
        <w:t>a) Il résulte de ce qui précède que le recours doit être rejeté dans la mesure où il est recevable et la décision entreprise confirmée en tant qu’elle nie l’aptitude au placement du recourant pour la période du 1 er novembre 2014 au 14 janvier 2015. b) Il n'y a pas lieu de percevoir de frais judiciaires, la procédure étant gratuite (cf. art. 61 let. a LPGA), ni d'allouer de dépens, le recourant n'obtenant pas gain de cause (cf. art. 61 let. g LPGA et art. 55 LPA-VD). Par ces motifs, la juge unique prononce : I. Le recours est rejeté dans la mesure où il est recevable. II. La décision sur opposition rendue le 20 janvier 2015 par le Service de l’emploi, Instance juridique chômage, est confirmée en tant qu’elle nie l’aptitude au placement du recourant pour la période du 1 er novembre 2014 au 14 janvier 2015. III. Il n’est pas perçu de frais judiciaires, ni alloué de dépens. La juge unique :               La greffière : Du L'arrêt qui précède est notifié à : ‑ C.________, ‑ Service de l'emploi,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