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688 vom 31. August 2015</w:t>
      </w:r>
    </w:p>
    <w:p>
      <w:r>
        <w:t>VD Tribunal cantonal, 2015-08-31, FR</w:t>
      </w:r>
    </w:p>
    <w:p>
      <w:r>
        <w:rPr>
          <w:b/>
        </w:rPr>
        <w:t xml:space="preserve">Quelle: </w:t>
      </w:r>
      <w:r>
        <w:t>https://mcp.opencaselaw.ch/entscheid/vd_findinfo_Arr_t___2015___688</w:t>
      </w:r>
    </w:p>
    <w:p>
      <w:r>
        <w:t>FR: VD_FINDINFO Arrêt / 2015 / 688 du 31 août 2015</w:t>
      </w:r>
    </w:p>
    <w:p>
      <w:r>
        <w:t>IT: VD_FINDINFO Arrêt / 2015 / 688 del 31 agosto 2015</w:t>
      </w:r>
    </w:p>
    <w:p>
      <w:pPr>
        <w:pStyle w:val="Heading2"/>
      </w:pPr>
      <w:r>
        <w:t>Regeste</w:t>
      </w:r>
    </w:p>
    <w:p>
      <w:r>
        <w:t>FRAIS DE POURSUITE, ASSURANCE DE BASE, PARTICIPATION DE L'ASSURÉ AUX FRAIS, FRANCHISE{ASSURANCE}, QUOTE-PART EN POUR CENT, FRAIS ADMINISTRATIFS, FRAIS DE SOMMATION, DÉBITEUR DES HONORAIRES{AM}, OBJET DU LITIGE | 42 al. 2 LAMal, 64 al. 1 LAMal, 64 al. 2 LAMal, 64a LAMal, 105b OAMal</w:t>
      </w:r>
    </w:p>
    <w:p>
      <w:pPr>
        <w:pStyle w:val="Heading2"/>
      </w:pPr>
      <w:r>
        <w:t>Volltext</w:t>
      </w:r>
    </w:p>
    <w:p>
      <w:r>
        <w:t>Vaud Tribunal cantonal Cour des assurances sociales 31.08.2015 Arrêt / 2015 / 688</w:t>
      </w:r>
    </w:p>
    <w:p>
      <w:r>
        <w:t>FRAIS DE POURSUITE, ASSURANCE DE BASE, PARTICIPATION DE L'ASSURÉ AUX FRAIS, FRANCHISE{ASSURANCE}, QUOTE-PART EN POUR CENT, FRAIS ADMINISTRATIFS, FRAIS DE SOMMATION, DÉBITEUR DES HONORAIRES{AM}, OBJET DU LITIGE | 42 al. 2 LAMal, 64 al. 1 LAMal, 64 al. 2 LAMal, 64a LAMal, 105b OAMal</w:t>
      </w:r>
    </w:p>
    <w:p>
      <w:r>
        <w:t>TRIBUNAL CANTONAL AM 32/13 - 35/2015 ZE13.036310 COUR DES ASSURANCES SOCIALES _____________________________________________ Arrêt du 31 août 2015 ___________________ Composition :               M. Merz , juge unique Greffier : M.              Addor ***** Cause pendante entre : A.V.________ , à Lausanne, recourant, et SANA24 SA , à Berne, intimée. _______________ Art. 42 al. 2, 64 al. 1et 2 et 64a al. 1 et 2 LAMal ; 105b OAMal E n  f a i t  : A. Depuis le 1 er février 2012, A.V.________ (ci-après : l’assuré ou le recourant), né en 1967, son épouse B.V.________, née en 1975, ainsi que ses deux enfants C.V.________ et D.V.________,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Y.________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Y.________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 correspondait à la quote-part de 10% à la charge de l’assuré. Sana précisait avoir payé la somme de 554 fr. 85 en faveur du cabinet précité. Le 24 octobre 2012, la pharmacie J.________ SA à K.________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J.________ SA à K.________ a adressé à Sana une facture relative à un traitement en faveur de D.V.________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 Le 18 août 2012, l’Hôpital B.________ a transmis à Sana une facture relative à un traitement dispensé à B.V.________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N.________ a fait parvenir à Sana une facture relative à un traitement en faveur de C.V.________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B.V.________, C.V.________ et D.V.________,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 janvier 2013 « à l’encontre de la poursuite n° [...] de l’Office des poursuites de Lausanne ». D. a) Par acte du 22 août 2013, A.V.________ a saisi la Cour des assurances sociales du Tribunal cantonal du canton de Vaud d’un « recours pour 2 dossiers ». Il s’agissait des poursuites n 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 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de la caisse-maladie auprès de laquelle lui et sa famille sont affiliés depuis le 1 er janvier 2013.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C.V.________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A.V.________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 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34/13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B.c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le recourant et son épouse selon les décomptes des 3, 16 et 27 octobre 2012, demeurées impayées. Le montant réclamé par l’intimée au recourant, à hauteur de 468 fr. 50, comprend la franchise et 10% des coûts qui dépassent cette dernière (quote-part). S’y ajoutent des frais administratifs, par 50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 bénéficie. En tant qu’ils ne sont pas discutés – et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3, 16 et 27 octobre 2012 concernant sa participation à des frais médicaux pour lui-même et son épouse. Le détail du calcul n’est toutefois pas donné et il convient à cet égard de se reporter aux décomptes envoyés par l’intimée au recourant pour reconstituer chacun des montants faisant l’objet de ces derniers (cf. sur ce point lettre B.a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23 mai 2013) tendant à obtenir le détail des arriérés exigibles. Néanmoins, il disposait auparavant déjà de tous les éléments lui permettant de vérifier l’exactitude de ces derniers. En effet, chacune des polices d’assurance du recourant et de sa famille – ainsi que les Conditions générales d’assurance y afférentes – comportaient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 D’ailleurs, le fait qu’il ait demandé au tribunal d’inviter l’intimée de cesser de lui envoyer des factures, alors même qu’il est affilié auprès d’une autre caisse-maladie à compter du 1 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C.V.________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le montant – relativement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 c) On rappellera enfin que le système du tiers payant place l’assureur dans l’obligation de s’acquitter de la facture que lui adresse le fournisseur de soins et ce, en lieu et place de l’assuré. L’art. 64 al. 1 et 2 LAMal prévoit la participation des assurés aux coûts des prestations dont ils bénéficient. L’intimée est par conséquent fondée à exiger du recourant le paiement des montants réclamés au titre des participations aux coûts médicaux dont lui-même et son épouse ont bénéficié et qui ont donné lieu aux décomptes de prestations des 3, 16 et 27 octobre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 Par ces motifs, le juge unique prononce : I. Le recours est rejeté. II. La décision sur opposition rendue le 29 juillet 2013 par Sana24 SA est confirmée. III. Il n’est pas perçu de frais judiciaires, ni alloué de dépens. Le juge unique :               Le greffier : Du L'arrêt qui précède est notifié à : ‑ M. A.V.________,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