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589 vom 2. Juli 2015</w:t>
      </w:r>
    </w:p>
    <w:p>
      <w:r>
        <w:t>VD Tribunal cantonal, 2015-07-02, FR</w:t>
      </w:r>
    </w:p>
    <w:p>
      <w:r>
        <w:rPr>
          <w:b/>
        </w:rPr>
        <w:t xml:space="preserve">Quelle: </w:t>
      </w:r>
      <w:r>
        <w:t>https://mcp.opencaselaw.ch/entscheid/vd_findinfo_Arr_t___2015___589</w:t>
      </w:r>
    </w:p>
    <w:p>
      <w:r>
        <w:t>FR: VD_FINDINFO Arrêt / 2015 / 589 du 2 juillet 2015</w:t>
      </w:r>
    </w:p>
    <w:p>
      <w:r>
        <w:t>IT: VD_FINDINFO Arrêt / 2015 / 589 del 2 luglio 2015</w:t>
      </w:r>
    </w:p>
    <w:p>
      <w:pPr>
        <w:pStyle w:val="Heading2"/>
      </w:pPr>
      <w:r>
        <w:t>Regeste</w:t>
      </w:r>
    </w:p>
    <w:p>
      <w:r>
        <w:t>ACTION EN DÉSAVEU, CURATEUR, PESÉE DES INTÉRÊTS | 255 al. 1 CC, 256 al. 1 ch. 2 CC, 256 al. 2 CC, 450 CC</w:t>
      </w:r>
    </w:p>
    <w:p>
      <w:pPr>
        <w:pStyle w:val="Heading2"/>
      </w:pPr>
      <w:r>
        <w:t>Erwägungen</w:t>
      </w:r>
    </w:p>
    <w:p>
      <w:r>
        <w:rPr>
          <w:b/>
        </w:rPr>
        <w:t>E. 4</w:t>
      </w:r>
    </w:p>
    <w:p>
      <w:r>
        <w:t>En conclusion, le recours est admis et il est à nouveau statué en ce sens que la requête du 18 mars 2014 de Me [...] est rejetée, les frais judiciaires, fixés à 300 fr., étant mis à la charge de C.Z.________. Le présent arrêt peut être rendu sans frais judiciaires (art. 74a al. 4 TFJC [tarif du 28 septembre 2010 des frais judiciaires civils ; RSV 270.11.5]). Par ces motifs, la Chambre des curatelles du Tribunal cantonal, statuant à huis clos, prononce : I. Le recours est admis. II. Il est à nouveau statué comme il suit : I. La requête du 18 mars 2014 de Me [...] est rejetée. II. Les frais judiciaires, fixés à 300 fr. (trois cents francs), sont mis à la charge de C.Z.________. III. L’arrêt est rendu sans frais judiciaires de deuxième instance. IV. L'arrêt motivé est exécutoire. La présidente :              Le greffier : Du 2 juillet 2015 Le dispositif de l'arrêt qui précède est communiqué par écrit aux intéressés. Le greffier : Du L'arrêt qui précède, dont la rédaction a été approuvée à huis clos, est notifié à : ‑ M. A.Z.________, ‑ Mme C.Z.________, - M. H.________, - Me [...], et communiqué à : ‑ Justice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