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465 vom 23. September 2015</w:t>
      </w:r>
    </w:p>
    <w:p>
      <w:r>
        <w:t>VD Tribunal cantonal, 2015-09-23, FR</w:t>
      </w:r>
    </w:p>
    <w:p>
      <w:r>
        <w:rPr>
          <w:b/>
        </w:rPr>
        <w:t xml:space="preserve">Quelle: </w:t>
      </w:r>
      <w:r>
        <w:t>https://mcp.opencaselaw.ch/entscheid/vd_findinfo_Arr_t___2015___465</w:t>
      </w:r>
    </w:p>
    <w:p>
      <w:r>
        <w:t>FR: VD_FINDINFO Arrêt / 2015 / 465 du 23 septembre 2015</w:t>
      </w:r>
    </w:p>
    <w:p>
      <w:r>
        <w:t>IT: VD_FINDINFO Arrêt / 2015 / 465 del 23 settembre 2015</w:t>
      </w:r>
    </w:p>
    <w:p>
      <w:pPr>
        <w:pStyle w:val="Heading2"/>
      </w:pPr>
      <w:r>
        <w:t>Regeste</w:t>
      </w:r>
    </w:p>
    <w:p>
      <w:r>
        <w:t>MOTIF DE RÉVISION, ÉVALUATION DE L'ATTEINTE À LA SANTÉ, ÉVALUATION DE L'INCAPACITÉ DE TRAVAIL, ÉVALUATION DE L'INVALIDITÉ, EXPERTISE PLURIDISCIPLINAIRE, COMPARAISON DES REVENUS, SUPPRESSION DE LA PRESTATION D'ASSURANCE | 28 LAI, 28a LAI, 16 LPGA, 17 LPGA, 8 LPGA, 88a RAI, 88bis RAI</w:t>
      </w:r>
    </w:p>
    <w:p>
      <w:pPr>
        <w:pStyle w:val="Heading2"/>
      </w:pPr>
      <w:r>
        <w:t>Erwägungen</w:t>
      </w:r>
    </w:p>
    <w:p>
      <w:r>
        <w:rPr>
          <w:b/>
        </w:rPr>
        <w:t>E. 17</w:t>
      </w:r>
    </w:p>
    <w:p>
      <w:r>
        <w:t>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b) L’art. 88a al. 1 RAI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 S’agissant des effets d’une modification du droit aux prestations par voie de révision, l’art. 88bis al. 1 RAI vient préciser que l’augmentation de la rente, de l’allocation pour impotent ou de la contribution d’assistance prend effet, au plus tôt : si la révision a été demandée par l’assuré, dès le mois où cette demande est présentée (let. a) ; si la révision a lieu d’office, dès le mois pour lequel on l’avait prévue (let. b) ; s’il est constaté que la décision de l’office AI désavantageant l’assuré était manifestement erronée, dès le mois où le vice a été découvert (let. c). L’art. 88bis al. 2 RAI stipule que la diminution ou la suppression de la rente, de l’allocation pour impotent ou de la contribution d’assistance prend effet : au plus tôt le premier jour du deuxième mois qui suit la notification de la décision (let. a) ; rétroactivement à la date à laquelle elle a cessé de correspondre aux droits de l’assuré s’il se l’est fait attribuer irrégulièrement ou s’il a manqué, à un moment donné, à l’obligation de renseigner qui lui incombe raisonnablement selon l’art. 77 (let. b). 6.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Selon l’art. 28 al. 2 LAI, la rente est échelonnée selon le degré d'invalidité, un degré d'invalidité de 40% au moins donnant droit à un quart de rente, un degré d'invalidité de 50% au moins donnant droit à une demi-rente, un degré d'invalidité de 60% au moins donnant droit à trois quarts de rente et un degré d'invalidité de 70% au moins donnant droit à une rente entière. b)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L’on ajoutera que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 3.1 et la référence citée). 7. Est déterminante en l’espèce la période débutant dès le 15 mars 2005, soit à compter de la décision initiale d’octroi d’une demi-rente AI, entrée en force à l’issue d’un examen matériel du droit aux prestations, jusqu’au 5 mai 2014, date de la décision entreprise. a) Sur le plan médical, l’assurée a fait l’objet de deux expertises pluridisciplinaires, réalisées en 2004 par la Drs D.________ et B.________, respectivement en 2013 au sein de la Clinique Q.________. aa) Il n’est pas contesté que la recourante ne présente sous l’angle psychique aucune atteinte à la santé invalidante, le status s’avérant globalement superposable entre 2004 et 2013. Tant le Dr D.________ que l’expert de la Clinique Q.________, le Dr X.________, ont relevé l’absence d’incidence de l’état de santé psychique sur la capacité de travail. Quand bien même le Dr X.________ a évoqué le diagnostic de « dysthymie », alors que le Dr D.________ n’avait mentionné aucune pathologie du registre psychique, il n’en demeure pas moins que la faible intensité des fluctuations d’humeur de la recourante ne saurait engendrer quelconque restriction à une insertion sur le marché du travail. L’assurée elle-même ne formule d’ailleurs aucun grief sur ce registre. ab) Quant à l’état de santé somatique que celle-ci considère insuffisamment investigué et dont l’impact sur sa capacité de travail serait sous-évalué, il faut certes constater que de nouveaux diagnostics d’ordre rhumatologique ont été observés par les experts de la Clinique Q.________ en comparaison à ceux qu’avaient pris en compte en son temps la Dresse B.________. En particulier, on peut relever les « gonalgies droites », la « tendinopathie d’Achille bilatérale » et les « cervicalgies non spécifiques » indiquées par les spécialistes de la Clinique Q.________. Cela étant, ces problématiques n’induisent objectivement, aux dires d’experts, aucune restriction fonctionnelle supplémentaire. La recourante demeure capable d’exercer une activité lucrative exempte de ports de charges lourdes, de déplacements en terrain irrégulier, de mouvement en porte-à-faux du rachis et permettant l’alternance des positions, soit essentiellement une activité sédentaire. Quoi qu’en dise l’assurée, les céphalées dont elle s’est plainte dans le cadre de la procédure de révision entamée par l’OAI-VD étaient connues de l’administration à la date de la décision initiale du 15 mars 2005. L’unique divergence importante entre la situation prévalant au moment de ladite décision et les circonstances actuelles réside en définitive dans l’appréciation médicale de la capacité de travail de l’assurée. En dépit de la dégradation de l’état de santé dont la recourante se prévaut, il apparaît que les experts de la Clinique Q.________ l’ont estimée apte à déployer une activité adaptée à plein temps, alors que les Drs D.________ et B.________ avaient évalué sa capacité à 60% au maximum. A cet égard, les précisions apportées par les experts de la Clinique Q.________, à l’issue du complément du 10 décembre 2013, expliquent à satisfaction leur appréciation divergente de la capacité de travail de l’assurée sans remettre en question l’évaluation antérieure des Drs D.________ et B.________. A cela s’ajoute qu’à l’époque de la première expertise, la recourante suivait toujours un traitement intensif de physiothérapie, au terme duquel la Dresse B.________ évaluait sa capacité de travail entre 60% et 65%. Il s’agit là d’un pronostic qui n’a en l’occurrence pas été vérifié par un examen clinique en temps utile. Par ailleurs, l’expertise de 2004 était bidisciplinaire (neurochirugie et psychiatrie), alors que celle de 2013 était pluridisciplinaire (médecine interne, rhumatologie, neurologie et psychiatrie), de surcroît fondée sur une observation de trois jours et non sur un seul examen ambulatoire. Ainsi, la divergence entre les deux expertises pourrait-elle s’expliquer par l’état de santé encore évolutif de la recourante et du fait d’un examen clinique restreint à une seule spécialité somatique lors de l’expertise de 2004. ac) Dans ce contexte, il convient de relever que malgré ces appréciations divergentes, les rapports d’expertise pluridisciplinaire de la Clinique Q.________ remplissent tous deux les réquisits jurisprudentiels rappelés plus haut sous considérant 6b, de sorte que l’on ne voit aucune raison de leur dénier pleine valeur probante ou de les compléter. Singulièrement, les différents spécialistes ayant examiné l’assurée ont procédé à des investigations extrêmement minutieuses et fouillées de son état de santé objectif, sans manquer de détailler les éléments pertinents de l’anamnèse et de relever exhaustivement les plaintes alléguées. Ils ont en particulier opéré une analyse complète des pièces médicales et avis spécialisés, tout en discutant l’ensemble des diagnostics retenus ou évoqués dans le cas de la recourante avant de communiquer leurs conclusions respectives. Ces dernières, pour le moins étayées, apparaissent tout à fait convaincantes compte tenu des observations cliniques consignées par chacun des experts. Dès lors, à l’instar de l’intimé, il s’impose de considérer que la situation médicale de la recourante n’a – au degré de la vraisemblance prépondérante – que peu évolué depuis la décision initiale de rente du 15 mars 2005, l’importante symptomatologie douloureuse alléguée (céphalées et douleurs du membre inférieur droit) ne justifiant pas en soi une invalidité, faute de substrat organique mis en évidence à l’issue des expertises requises par l’administration. Cette conclusion n’est pas susceptible d’être ébranlée par les avis communiqués par les médecins traitants de la recourante. Leur appréciation de sa situation, singulièrement de la capacité de travail, tient en effet compte des douleurs alléguées par leur patiente, soit d’éléments subjectifs, non corroborés par les observations cliniques des différents experts mandatés par l’intimé. En retenant l’absence de changement significatif en termes de capacité de travail entre le 15 mars 2005 et la décision entreprise, l’OAI-VD a considéré de facto l’absence de motif de révision, au sens de l’art. 17 LPGA, du droit à la rente de l’assurée d’un point de vue strictement médical. L’intimé aurait néanmoins été légitimé à se fonder sur les rapports d’expertise de la Clinique Q.________ pour retenir une capacité de travail de 100% dans une activité adaptée aux limitations fonctionnelles et constater ainsi une amélioration de l’état de santé de l’assurée motivant une révision sous l’angle médical. Cette question ne sera pas examinée plus avant dans la mesure où il existe en l’occurrence un autre motif de révision de par la modification de la situation professionnelle de la recourante. b) En effet, sur le plan économique, l’assurée a annoncé une modification substantielle de sa situation professionnelle dès avril 2006, suite à la cessation de l’exploitation de son restaurant de montagne et sa collaboration au nouveau domaine agricole géré par son conjoint dans le canton de Vaud. Ce changement est à l’évidence constitutif d’un motif de révision au sens entendu par l’art. 17 LPGA, dans la mesure où il implique in casu un changement de la méthode d’évaluation de l’invalidité de la recourante (cf. également la jurisprudence fédérale énoncée supra sur cette question sous considérant 5a). Il est en effet rappelé qu’à l’occasion de la demande de prestations AI déposée le 19 décembre 2003, l’activité de restauratrice déployée par l’assurée avait fait l’objet d’une enquête économique, conduite par l’OAI-BE le 13 janvier 2005. A son terme, l’enquêteur de cet office avait opté pour la méthode extraordinaire d’évaluation de l’invalidité, vu les incertitudes liées aux revenus avec et sans invalidité pour des raisons conjoncturelles (démarrage récent de l’exploitation). L’enquêteur avait par ailleurs pris en compte le contexte particulier de l’activité de restauratrice, indissociable de la gestion du domaine agricole par son conjoint, dans le cadre d’un contrat de bail à ferme. Il n’avait dès lors pas envisagé l’exigibilité d’un changement d’activité. La situation de la recourante est tout autre à partir d’avril 2006, soit dès son déménagement dans le canton de Vaud, où son époux exploite un autre domaine agricole et où l’assurée a cessé d’assumer la tenue d’un restaurant. Une telle modification des circonstances implique incontestablement une réévaluation de l’invalidité, par le biais de la méthode ordinaire de comparaison des gains, les conclusions de l’enquête économique du 13 janvier 2005 ne se trouvant plus d’actualité. c) En définitive, il s’ensuit que l’OAI-VD était légitimé à réexaminer au fond le droit aux prestations AI de l’assurée, ce sous l’angle de l’art. 17 LPGA, compte tenu de la modification du contexte professionnel de l’assurée, survenue postérieurement à la décision du 15 mars 2005. 8. Doivent à ce stade être discutées la question des mesures professionnelles entrant en ligne de compte en l’espèce et l’adéquation des mesures d’orientation professionnelle proposées par l’intimé.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 FF 2005 4215,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138 I 205 consid. 3.1 et la référence citée).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(TF 9C_540/2011 du 15 mars 2012 consid. 3.2 et les arrêts cités ; 9C_578/2009 du 29 décembre 2009 consid. 4.2.2 et les arrêts cités). On ajoutera, eu égard à l’obligation de diminuer le dommage, que l’art. 21 al. 4 LPGA prévoit que les prestations peuvent être réduites ou refusées temporairement ou définitivement si l’assuré se soustrait ou s’oppose, ou encore ne participe pas spontanément, dans les limites de ce qui peut être exigé de lui, à un traitement ou une mesure de réinsertion professionnelle raisonnablement exigible et susceptible d’améliorer notablement sa capacité de travail ou d’offrir une nouvelle capacité de gain. Une mise en demeure écrite l’avertissant des conséquences juridiques et lui impartissant un délai de réflexion convenable doit lui avoir été adressée.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 prestation dont il est question doit remplir les conditions de simplicité et d'adéquation, ce qui suppose qu'elle soit propre à atteindre le but fixé par la loi et apparaisse nécessaire et suffisante à cette fin. Il doit par ailleurs exister un rapport raisonnable entre le coût et l'utilité de la prestation compte tenu de l'ensemble des circonstances de fait et de droit du cas particulier (ATF 132 V 215 consid. 3.2.2 et les références ; cf. Ulrich Meyer-Blaser, Zum Verhältnismässigkeitsgrundsatz im staatlichen Leistungsrecht, 1985, p. 82 ss et 123 ss). c) En vertu de l'art. 15 LAI, l'assuré auquel son invalidité rend difficile le choix d'une profession ou l'exercice de son activité antérieure a droit à l'orientation professionnelle. L'orientation professionnelle se démarque des autres mesures d'ordre professionnel (art. 16 ss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L'octroi d'une orientation professionnelle suppose que l'assuré soit entravé, même de manière faible, dans sa recherche d'un emploi adéquat à la suite de problèmes de santé (TFA I 11/99 du 15 octobre 1999 consid. 6). Sont exclus les handicaps insignifiants qui n'ont pas pour effet de provoquer un empêchement sérieux et qui, par conséquent, ne justifient pas l'intervention de l'assurance-invalidité (ATF 114 V 29 consid. 1a ; cf. Ulrich Meyer-Blaser, op. cit., p. 156 ss).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(RCC 1988 p. 191 ; TF 9C_534/2010 du 10 février 2011 consid. 3). d)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124 V 108 consid. 2a). e) En l’espèce, force est de souligner préalablement qu’au vu des handicaps présentés par l’assurée dans l’exercice d’une activité du domaine agricole, un changement d’activité professionnelle s’avère susceptible de restaurer notablement sa capacité de gain. L’enquêtrice de J.________Sàrl a en effet constaté que l’assurée n’est en mesure d’assurer qu’un temps de travail limité à 9% au sein de l’exploitation de son conjoint (cf. rapport d’enquête du 6 mai 2010), alors que d’un point de vue médical, elle serait susceptible d’exercer une activité lucrative au minimum à 60%, voire à 100% selon la récente expertise réalisée à la Clinique Q.________. Il ne fait dès lors pas de doute que la recourante ne met pas à profit sa meilleure capacité de travail et de gain en poursuivant ses activités dans le domaine agricole de son époux. Dès lors qu’elle a été par le passé occupée dans divers emplois ne requérant pas de qualification professionnelle et au vu de son âge encore fort éloigné de la retraite, il apparaît parfaitement exigible de la recourante qu’elle reprenne une activité lucrative adaptée hors du domaine agricole, dans lequel un emploi paraît d’emblée peu en adéquation avec ses limitations fonctionnelles. f) De ce fait, contrairement à ce que soutient l’assurée, les mesures d’orientation professionnelle au sens de l’art. 15 LAI, proposées par l’OAI-VD au sein du Centre L.________ et du Centre U.________, étaient à même de définir précisément un secteur économique, voire un poste de travail respectant l’état de santé de la recourante. En déclinant toute participation aux stages en question, l’assurée a clairement violé son obligation de diminuer le dommage, ce qui légitimait l’OAI-VD à refuser d’envisager des mesures professionnelles subséquentes après la mise en demeure expédiée le 31 mars 2011, conformément aux conditions posées par l’art. 21 al. 4 LPGA. Au stade de la présente procédure, si l’assurée a derechef fait valoir l’inadéquation des mesures préconisées, elle a en particulier contesté la capacité de travail qui lui a été reconnue sur le plan médical. Aussi, il y a lieu de nier que de nouvelles mesures d’orientation professionnelle seraient subjectivement susceptibles d’atteindre leur but, faute de motivation de la recourante à entrer dans une démarche de réintégration sur le marché de l’emploi. Concernant par ailleurs spécifiquement le droit à un reclassement professionnel au sens de l’art. 17 LAI, on peut de toute façon douter que les conditions objectives – telles que la simplicité et l’adéquation – et subjectives – en termes de motivation de l’assurée – liées à l’octroi d’une telle mesure seraient remplies in casu. Il s’ensuit que le droit à des mesures professionnelles ne peut qu’être nié en l’état, au vu du comportement de l’assurée. 9. Reste à examiner l’évaluation de l’invalidité opérée par l’intimé que l’assurée conteste tout particulièrement au regard du revenu hypothétique sans invalidité déterminant pour ce calcul. a) En vertu de l’art. 28a al. 1 LAI, l’art. 16 LPGA s’applique à l’évaluation de l’invalidité des assurés exerçant une activité lucrative.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b) A teneur de l’art. 25 al. 1 RAI, est réputé revenu déterminant au sens de l’art. 16 LPGA, pour l’évaluation de l’invalidité, le revenu annuel présumable, sur lequel les cotisations seraient perçues en vertu de la LAVS. Le revenu sans invalidité doit cela étant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respectivement à la date de la décision statuant sur les effets d’une modification de la situation de l’assuré (ATF 129 V 222 consid. 4.3.1 ; 128 V 174 consid. 4a). Par revenu que l’assuré aurait pu obtenir s’il n’était pas invalide au sens de l’art. 16 LPGA, il faut entendre ce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avait pu bénéficier de meilleures conditions de rémunération (ATF 125 V 46 consid. 5c/bb) ;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l’ESS, publiées par l’OFS (TF 9C_900/2009 du 27 avril 2010 consid. 3.2 ; VSI 1999 p. 246). ba) In casu, l’OAI-VD a considéré que la recourante en bonne santé aurait vraisemblablement déployé une activité d’employée agricole à plein temps auprès de son conjoint, ainsi qu’elle l’a déclaré aussi bien à l’enquêteur de l’OAI-BE en janvier 2005 qu’à l’enquêtrice de J.________Sàrl en mai 2010. Le statut d’active à 100% lui a donc été reconnu, ce qui rejoint d’ailleurs les observations consignées au terme de l’enquête ménagère du 2 septembre 2009, au vu des impératifs financiers de sa famille et de son propre parcours professionnel. Cette conclusion ne prête pas flanc à la critique dans la mesure où elle correspond également aux intérêts personnels de l’assurée qui a démontré par le passé avoir participé activement à la gestion des domaines agricoles exploités par son époux. L’OAI-VD a en conséquence déterminé le revenu hypothétique sans invalidité en se fondant sur le salaire minimum cantonal fixé par l’ACTT-agr, actualisé à l’année 2011 selon les indications du Service de l’emploi. C’est ainsi un revenu déterminant de 3'320 fr. par mois, soit 39'840 fr. par année, qui a été pris en compte pour procéder à la comparaison des gains. A l’année déterminante où la décision querellée a été rendue, soit 2014, le même montant devrait d’ailleurs être pris en compte étant donné qu’il n’a fait l’objet d’aucune adaptation, selon l’information communiquée aux exploitants agricoles du canton de Vaud par le Service de l’emploi le 10 décembre 2013. On ajoutera qu’il n’y a pas lieu de se rallier à l’argument de la recourante selon lequel elle aurait été en mesure de réaliser un revenu mensuel de 4'000 fr., voire 4'500 fr., compte tenu de son âge et de son expérience du domaine agricole. Il apparaît en effet que l’assurée n’est dotée d’aucune formation spécifique dans ce secteur et qu’elle n’assumerait – au degré de la vraisemblance prépondérante – aucune responsabilité d’exploitation, laquelle repose pour l’essentiel sur son époux. Il est bien davantage plausible, selon ses propres allégués à l’enquêtrice de J.________Sàrl qu’elle se chargerait de tâches spécifiques, typiquement dévolues à un employé agricole sans qualification préalable requise, telle que la traite des vaches, la conduite du tracteur ou les foins (cf. également à cet égard les déclarations de l’assurée consignées dans le rapport d’enquête ménagère du 3 septembre 2009). En outre, on observera à titre indicatif que l’examen des comptes individuels AVS de la recourante révèle que celle-ci, même sans atteinte à la santé, n’a jamais réalisé un revenu supérieur à 30'000 fr. par année. De même, le montant de 39'840 fr. se trouve proche du revenu sans invalidité retenu précédemment pour l’activité indépendante dans un restaurant de montagne, fixé à 38'412 (cf. rapport d’enquête sur l’activité indépendante de l’OAI-BE du 4 février 2005). Ces éléments rendent d’autant moins plausible la réalisation de gains mensuels se montant ou excédant 4'000 fr. par mois, telle que soutenue par l’assurée dans son acte de recours du 31 mai 2014. Partant, le revenu sans invalidité de 39'840 fr. mis en évidence par l’OAI-VD peut être confirmé. bb) Par surabondance, il convient de remarquer que si le revenu hypothétique sans invalidité devait être déterminé sur la base de l’ESS, il serait envisageable de recourir aux statistiques salariales de l’année 2008, lesquelles contiennent des données relatives au domaine agricole. La ligne 01 du TA1, afférente à l’horticulture, comprend la culture et la production animale, soit la culture de fruits et légumes, ainsi que l’élevage de petits animaux, et prévoit un revenu mensuel de 2'711 fr. réalisable par une femme dans une activité de niveau 4 sans qualification particulière. Comme les salaires bruts standardisés tiennent compte d’un horaire de travail de quarante heures, soit une durée hebdomadaire inférieure à la moyenne usuelle dans les entreprises en 2014 (41,7 heures ; cf. OFS / Durée normale du travail dans les entreprises selon la division économique [NOGA 2008], en heures par semaine, valable pour les années 1990 à 2014, disponible sur www.bfs.admin.ch sous rubrique 03-Travail et rémunération), ce revenu devrait être majoré à 2'826 francs. Après annualisation et actualisation à l’année 2014 au moyen de l’indice suisse des salaires nominaux (cf. OFS / Evolution des salaires nominaux, des prix à la consommation et des salaires réels 1939-2014, disponible sur www.bfs.admin.ch sous rubrique 03-Travail et rémunération), le revenu sans invalidité fondé sur l’ESS serait porté à 36'276 francs. Ce montant, s’avérant au demeurant défavorable à la recourante, peut être écarté au profit du revenu ressortant de l’ACTT-agr pour la comparaison des gains, selon les considérations exposées supra sous considérant 9b/ba.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voire sur les données salariales ressortant aux descriptifs des postes de travail (ATF 129 V 472 consid. 4.2.1 ; 126 V 76 consid. 3a/bb ; 124 V 323 consid. 3b/bb ; TF 9C_900/2009 du 27 avril 2010 consid. 3.3). En cas de recours à l’ESS, on se réfère alors à la statistique des salaires bruts standardisés, en se fondant toujours sur la médiane ou valeur centrale (ATF 124 V 323 consid. 3b/bb ; TF I 7/2006 du 12 janvier 2007 consid. 5.2 ; Pratique VSI 1999 p. 182). En outre, il se justifie d’examiner l’opportunité d’une déduction supplémentaire sur le revenu d’invalide, ce uniquement dans l’hypothèse de l’usage des ESS.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p. 79;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ca) En l’occurrence, les ESS 2012 indiquent un salaire de référence de 4’112 fr. par mois, réalisable par une femme sans formation professionnelle dans toutes activités des secteurs de la production et des services (ESS 2012, TA1, montant total, niveau de qualification 1). Comme les salaires bruts standardisés tiennent compte d’un horaire de travail de quarante heures, soit une durée hebdomadaire inférieure à la moyenne usuelle dans les entreprises en 2014 (41,7 heures ; cf. OFS / Durée normale du travail dans les entreprises selon la division économique [NOGA 2008], en heures par semaine, valable pour les années 1990 à 2014, disponible sur www.bfs.admin.ch sous rubrique 03-Travail et rémunération), le revenu mensuel précité doit être porté à 4’287 fr. La recourante étant en mesure d’exploiter une capacité de travail de 60% au minimum dans une activité respectant ses limitations fonctionnelles, le salaire pouvant être dégagé s’élève annuellement à 31’369 fr. après actualisation à l’année 2014 au moyen de l’indice suisse des salaires nominaux (cf. OFS / Evolution des salaires nominaux, des prix à la consommation et des salaires réels 1939-2014, disponible sur www.bfs.admin.ch sous rubrique 03-Travail et rémunération). cb) Par ailleurs, à l’instar de l’OAI-VD, il n’y a pas lieu de procéder à une réduction des salaires statistiques en l’espèce. Ainsi que l’a relevé l’intimé, l’assurée est encore jeune, de nationalité suisse et susceptible d’adaptation, ce qu’atteste son parcours professionnel au cours duquel elle a été en mesure d’occuper divers emplois non qualifiés, y compris à temps partiel. Elle a de même été parfaitement capable de faire face aux aléas engendrés par ses problèmes de santé, en modulant ses activités au sein du domaine agricole de son conjoint dans les limites de ses restrictions fonctionnelles. On ajoutera singulièrement eu égard à ces restrictions, qu’elles ne justifient pas à elles seules un abattement sur le salaire statistique, étant précisé qu’elles sont largement prises en compte dans l’estimation d’une capacité de travail partielle de 60% dans une activité adaptée. Cette conclusion s’impose d’autant plus au vu des conclusions des experts de la Clinique Q.________ en lien avec la capacité de travail, lesquels ont considéré une activité à plein temps accessible à la recourante en dépit de son état de santé. Dès lors, le revenu déterminant d’invalide peut être arrêté à 31'369 fr. en l’absence de toute réduction supplémentaire des salaires statistiques. d) Après comparaison du revenu d’invalide de 31'369 fr. au revenu sans invalidité de 39’840 fr. valable en 2014, le taux d’invalidité de l’assurée se monte à 21,3%, ([39’840 – 31’369] x 100 / 39’840), arrondi à 21% (cf. ATF 130 V 121 consid. 3.2), ce qui exclut à l’évidence le droit à des prestations AI sous forme de rente. Si le revenu sans invalidité pris en compte avait été fixé sur la base de l’ESS, le taux d’invalidité de la recourante s’en trouverait diminué à 13,5% ([36'276 – 31’369] x 100 / 36'276), permettant derechef de nier son droit à une rente d’invalidité. e) Vu les considérants qui précèdent, il y a lieu de conclure que l’intimé était fondé à prononcer la suppression de la demi-rente d’invalidité précédemment allouée à la recourante, sur la base de l’art. 88bis al. 2 RAI, selon les termes de sa décision du 5 mai 2014. 9. Il s’ensuit que le recours, entièrement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b) Vu l’issue du recours, il n’y a pas lieu d'allouer une indemnité de dépens, la recourante n’étant de toute manière pas représentée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