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310 vom 10. Juli 2015</w:t>
      </w:r>
    </w:p>
    <w:p>
      <w:r>
        <w:t>VD Tribunal cantonal, 2015-07-10, FR</w:t>
      </w:r>
    </w:p>
    <w:p>
      <w:r>
        <w:rPr>
          <w:b/>
        </w:rPr>
        <w:t xml:space="preserve">Quelle: </w:t>
      </w:r>
      <w:r>
        <w:t>https://mcp.opencaselaw.ch/entscheid/vd_findinfo_Arr_t___2015___310</w:t>
      </w:r>
    </w:p>
    <w:p>
      <w:r>
        <w:t>FR: VD_FINDINFO Arrêt / 2015 / 310 du 10 juillet 2015</w:t>
      </w:r>
    </w:p>
    <w:p>
      <w:r>
        <w:t>IT: VD_FINDINFO Arrêt / 2015 / 310 del 10 luglio 2015</w:t>
      </w:r>
    </w:p>
    <w:p>
      <w:pPr>
        <w:pStyle w:val="Heading2"/>
      </w:pPr>
      <w:r>
        <w:t>Regeste</w:t>
      </w:r>
    </w:p>
    <w:p>
      <w:r>
        <w:t>ASSISTANCE JUDICIAIRE, PROCÉDURE ADMINISTRATIVE | 37 al. 4 LPGA</w:t>
      </w:r>
    </w:p>
    <w:p>
      <w:pPr>
        <w:pStyle w:val="Heading2"/>
      </w:pPr>
      <w:r>
        <w:t>Erwägungen</w:t>
      </w:r>
    </w:p>
    <w:p>
      <w:r>
        <w:rPr>
          <w:b/>
        </w:rPr>
        <w:t>E. 20</w:t>
      </w:r>
    </w:p>
    <w:p>
      <w:r>
        <w:t>novembre 2013 aurait en effet été reçue par le mandataire de la recourante en date du 26 novembre 2013, tandis que son expédition n’a pas été effectuée par voie recommandée. L’acte de recours respecte au surplus les autres conditions de forme prévues par la loi (cf. 61 let. b LPGA). Le recours peut donc être qualifié de recevable de sorte qu’il y a lieu d’entrer en matière sur le fond. 2. Il s'agit d'examiner en l'espèce si l'intimé a rejeté à bon droit, par sa décision du 20 novembre 2013, la demande d'assistance juridique gratuite pour la phase d'instruction administrative, déposée le 4 septembre 2013 et réitérée le 29 octobre 2013 pour le compte de la recourante. L’OAI a relevé dans un premier temps l’absence de point litigieux entre les parties avant l’émission du projet de décision de suppression de l’allocation pour impotent. Dans un second temps, concédant que la suspension de la rente d’invalidité et de l’allocation pour impotent pouvaient constituer des objets litigieux, il a estimé que la complexité de la cause ne justifiait pas l’intervention d’un mandataire professionnel, l’assurée se trouvant au demeurant suivie régulièrement et soutenue dans ses démarches administratives par une assistance sociale. La recourante, pour sa part, s’est limitée à arguer de la complexité de son cas et de l’importance de l’issue de la procédure administrative, rappelant que son assistante sociale s’était résolue pour ces motifs à contacter Me Jean-Michel Duc en vue assurer la défense des intérêts de l’assurée. 3. Dans la procédure administrative en matière d'assurances sociales, l'assistance gratuite d'un conseil juridique est accordée au demandeur lorsque les circonstances l'exigent, sur la base de l’art. 37 al. 4 LPGA. La LPGA a ainsi introduit une réglementation légale de l'assistance juridique dans la procédure administrative (ATF 131 V 153 consid. 3.1 ; TF 9C_674/2011 du 3 août 2012 consid. 3.1 ; TFA [Tribunal fédéral des assurances] I 676/04 du 30 mars 2006 consid. 6.1 ; Ueli Kieser, ATSG-Kommentar, 2 e éd., Zurich/Bâle/Genève 2009, n° 22 ad art. 37). La jurisprudence y relative rendue dans le cadre de l'art. 4 aCst (cf. art. 29 al. 3 Cst. [Constitution fédérale de la Confédération suisse du 18 avril 1999 ; RS 101]) sur les conditions de l'assistance judiciaire en procédure d'opposition – à savoir que la partie soit dans le besoin, les conclusions non dépourvues de toute chance de succès et l'assistance objectivement indiquée d'après les circonstances concrètes (ATF 132 V 200 consid. 4.1 ; 125 V 32 consid. 2 et les références ; TFA I 676/04 du 30 mars 2006 consid. 6.2 et les références) – continue de s'appliquer, conformément à la volonté du législateur (TF 9C_674/2011 du 3 août 2012 consid. 3.1 ; TFA I 557/04 du 29 novembre 2004 consid. 2.1 et I 386/04 du 12 octobre 2004 consid. 2.1 ; FF 1999 4242). Le point de savoir si les conditions de l'assistance sont réalisées doit être examiné à l'aune de critères plus sévères dans la procédure administrative que dans la procédure judiciaire. En effet, l'art. 61 let. f LPGA, applicable à la procédure judiciaire, mentionne l’octroi de l'assistance judiciaire gratuite lorsque les circonstances le « justifient », tandis que l'art. 37 al. 4 LPGA, applicable à la procédure administrative, prévoit d'accorder l'assistance gratuite d'un conseil juridique lorsque les circonstances « l'exigent » (TFA I 676/04 précité consid. 6.2 et les références ; Ueli Kieser, op. cit . , n° 22 ad art. 37). 3.1 S’agissant de la première des trois conditions cumulatives,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128 I 225 consid. 2.5.3 et la référence citée). Dans tous les cas, les chances de succès ne peuvent pas être déniées lorsque la démarche pose des questions complexes et que son issue apparaît incertaine (ATF 124 I 304 consid. 4b). L'autorité procédera dans ce contexte à une appréciation anticipée et sommaire des preuves, sans toutefois instruire une sorte de procès à titre préjudiciel (ATF 124 I 304 consid. 2c). 3.2 Une partie est dans le besoin lorsque ses ressources ne lui permettent pas de supporter les frais de procédure et ses propres frais de défense sans entamer les moyens nécessaires à son entretien et à celui de sa famille (ATF 128 I 225 consid. 2.5.1 ;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3.3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 98 V 115 consid. 3a ; cf. aussi ATF 130 I 180 consid. 2.2 et les références citées). L'assistance d'un avocat s'impose uniquement dans les cas exceptionnels où il y a lieu de recourir aux services d’un tel mandataire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citées).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(ATF 130 I 182 consid. 2.2 et les références ; 125 V 32 consid. 4 ; TF I 676/04 du 30 mars 2006 consid.6.2). Il faut mentionner, en plus de la complexité des questions de droit et de l'état de fait, les circonstances qui tiennent à la personne concernée, comme sa capacité de s'orienter dans une procédure (ATF 132 V 200 consid. 4.1 et les références citées ; TF 9C_674/2011 du 3 août 2012 consid. 3.2). Selon la jurisprudence, le litige afférent au droit à une rente d’invalidité n'est pas susceptible d'affecter de manière particulièrement grave la situation juridique de l'assuré, mais a en revanche une portée considérable (TF I 127/07 du 7 janvier 2008 consid. 5.2.1 ; 9C_105/2007 du 13 novembre 2007 consid. 3.1 ; TFA I 319/05 du 14 août 2006 consid. 4.2.1). La nécessité de l'assistance gratuite ne peut donc être admise d'emblée, mais n'existe que lorsque à la relative difficulté du cas s'ajoute la complexité de l'état de fait ou des questions de droit. Cela étant,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(TF 9C_105/2007 du 13 novembre 2007 consid. 3.1 ; TFA I 557/04 du 29 novembre 2004 consid. 2.2 et I 319/2005 du 14 août 2006 consid. 4.2.1). 3.4 A titre d'exemple, dans l'affaire qui a donné lieu à l'arrêt du Tribunal fédéral I 127/07 du 7 janvier 2008, l'OAI avait refusé l'assistance juridique gratuite à une assurée, motif pris que le degré de complexité du cas ne justifiait pas l'assistance d'un avocat. Le Tribunal cantonal des assurances avait confirmé la décision de l'OAI, au motif que la complexité du cas n'était pas telle que d'autres personnes, comme un assistant social, ou un spécialiste œuvrant au sein d'une institution sociale, n'auraient pas pu être valablement consultées. Dans cet arrêt, le Tribunal fédéral a admis le fait que l'intéressée n'était pas en mesure d'agir seule, ceci n'étant pas contesté par les parties. Il a cependant examiné la nécessité ou non de l'assistance par un avocat. L'assurée souffrait de syndrome cervico-lombo-vertébral chronique et de fibromyalgie et demandait une rente d'invalidité de ce fait. Les éléments du dossier démontraient qu'elle était capable de travailler dans une activité adaptée. Le Tribunal fédéral a estimé que l'état de fait n'était pas problématique et qu'il n'y avait pas de questions de droit spécifiques. Sur cette base, il a retenu que l'assistance d'un avocat ne se justifiait pas, alors qu’un assistant social ou toute autre personne qualifiée œuvrant au sein d'une institution sociale aurait pu à satisfaction représenter l’assurée. Le recours interjeté par cette dernière a ainsi été rejeté (TF I 127/07 du 7 janvier 2008 consid. 4.3). Dans l'arrêt 9C_105/2007 du 13 novembre 2007, le Tribunal fédéral a considéré que le fait pour un assuré de ne pas avoir un niveau de formation et des connaissances en français suffisants pour contester seul une décision de refus de prestations suffisait à considérer qu'une assistance était nécessaire, mais ne permettait pas de justifier en soi l'assistance par un avocat (TF 9C_105/2007 du 13 novembre 2007 consid. 3.2). Dans un contexte davantage apparenté à la constellation particulière du présent litige, le Tribunal fédéral a rejeté le recours de l’administration contre un jugement cantonal aux termes duquel l’assistance juridique gratuite en procédure administrative avait été concédée. Dans l’arrêt corrélatif, 9C_668/2009 du</w:t>
      </w:r>
    </w:p>
    <w:p>
      <w:r>
        <w:rPr>
          <w:b/>
        </w:rPr>
        <w:t>E. 25</w:t>
      </w:r>
    </w:p>
    <w:p>
      <w:r>
        <w:t>mars 2010 consid. 3.1 et 4.2) que l’on peut appliquer par analogie in casu et indépendamment des déclarations de l’assistante sociale au cours de son audition du 2 juillet 2015 quant à l’orientation systématique des assurés auprès d’avocats en cas de litiges ressortant au domaine AI. En effet, dans la mesure où Me Jean-Michel Duc avait été mandaté dans le contexte de la procédure de suspension de la rente d’invalidité et qu’il était intervenu au stade de la procédure de recours précédemment introduite auprès de la Cour de céans le 18 avril 2012, le recours à une tierce personne dans le cadre de la procédure administrative aurait engendré une perte de temps et des frais supplémentaires injustifiés, ne fût-ce que pour la prise de connaissance du dossier de l’assurée. Cette conclusion s’impose d’autant plus du fait que l’assistante sociale de la recourante n’était jamais intervenue directement auprès de l’OAI pour assurer la défense des intérêts de sa bénéficiaire, à l’exception de l’entretien auprès de l’OAI du 11 octobre 2013, et ne disposait vraisemblablement pas de l’ensemble des pièces de son dossier. Dès lors, le concours de l’assistante sociale aurait également entraîné une perte de temps substantielle à un moment où Me Duc était déjà au faîte des mesures d’instruction administratives en cours. 4.3 En définitive, il y a lieu de retenir que l'assistance d'un avocat en la personne de Me Jean-Michel Duc se justifiait pour défendre les intérêts de la recourante durant la poursuite de la procédure administrative afin de suivre et d’orienter adéquatement cette dernière dès l’émission du projet de décision de suppression de l’allocation pour impotent du 17 octobre 2013. Dans la mesure où l’octroi de l’assistance juridique gratuite déploie ses effets à partir de la présentation de la requête corrélative, il y a lieu de retenir comme déterminante la date du 29 octobre 2013 où l’assurée a réitéré sa demande dans un contexte clairement litigieux, soit en même temps que ses objections au fond (cf. sur le dies a quo de l’octroi de l’assistance juridique : TF 9C_923/2009 du 10 mai 2010 consid. 4). Il s’ensuit que l'OAI a violé le droit fédéral en rejetant la demande d'assistance juridique gratuite formulée pour le compte de l’assurée à compter du</w:t>
      </w:r>
    </w:p>
    <w:p>
      <w:r>
        <w:rPr>
          <w:b/>
        </w:rPr>
        <w:t>E. 29</w:t>
      </w:r>
    </w:p>
    <w:p>
      <w:r>
        <w:t>octobre 2013, ce qui entraîne l’annulation en ce sens de la décision attaquée. La cause est en tant que de besoin renvoyée à l’OAI pour l’établissement d’une décision afférentes aux honoraires de Me Jean-Michel Duc à partir de la date précitée. 5. 5.1 La procédure devant le tribunal cantonal des assurances est en principe gratuite (art. 61 let. a LPGA). L'art. 69 al. 1bis LAI prévoit toutefois une dérogation en matière de contestations portant sur l'octroi ou le refus de prestations AI. Le Tribunal fédéral a jugé que cette dernière disposition, en tant qu'exception au principe de la gratuité de la procédure, devait être interprétée de manière restrictive (TF 9C_639/2011 du 30 août 2012 consid. 3.4, in : SVR 2013 IV n° 2). Ainsi, le Tribunal fédéral a-t-il, certes, considéré que le litige portant sur une demande de remboursement de prestations de l'assurance-invalidité tombait dans le champ d'application de l'art. 69 al. 1bis LAI. Ce n'était en revanche pas le cas pour des litiges relatifs à la remise d'une obligation de restituer des prestations (ATF 122 V 221 consid. 2 ; TF 9C_639/2011 précité consid. 3.2), ni pour des litiges portant sur la question de savoir si une rente de l'assurance-invalidité devait être versée à un tiers (ATF 121 V 17 consid. 2), de même que pour ceux ayant trait à des dépens à la charge de l'OAI dans la procédure administrative (TF 9C_639/2011 précité consid. 3.3 avec renvoi à l'ATF 130 V 570 consid. 3). Le Tribunal fédéral n'a pas davantage considéré que le litige sur le montant de l'indemnité de l'avocat désigné d'office, dans le cadre d'une procédure sur l'octroi d'une rente de l'assurance-invalidité, était assimilable à une contestation portant sur l'octroi ou le refus de prestations de l'assurance-invalidité ; dès lors, l'instance cantonale n'était pas habilitée à prélever des frais judiciaires pour le litige relatif au montant de l'indemnité de l'avocat (TF 9C_639/2011 précité consid. 3.2 et 3.3). Le Tribunal fédéral a par ailleurs expliqué que des frais de justice ne pouvaient être prélevés en application de l'art. 69 al. 1bis LAI du fait qu'une affaire portait sur un litige accessoire à un litige principal afférent à l'octroi ou au refus de prestations AI (TF 9C_639/2011 précité consid. 3.4). Compte tenu de la jurisprudence susmentionnée, il y a lieu de considérer que le présent litige – portant uniquement sur le refus d'octroyer l'assistance juridique administrative – est exclu du champ d'application de l'art. 69 al. 1bis LAI (cf. au surplus : Bovay/Blanchard/Grisel Rapin, Procédure administrative vaudoise, Bâle 2012, n° 3 ad art. 50 LPA-VD avec renvois ; ATF 138 V 122 ; art. 50 LPA-VD). De ce fait, aucun frais judiciaire ne sera perçu à l’issue de la présente procédure. 5.2 Obtenant partiellement gain de cause, la recourante, assistée d'un mandataire professionnel, a droit à des dépens réduits, fixés in casu à 1’000 fr. (art. 61 let. g LPGA, 55 al. 1 LPA-VD et 7 TFJAS [tarif des frais judiciaires et des dépens en matière de droit des assurances sociales ; RSV 173.36.5.2]), qui permettent de couvrir les honoraires afférents à l’intervention de Me Duc, raison pour laquelle il n’y a pas lieu de fixer des indemnités d’assistance judiciaire dans le cadre de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