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405 vom 6. Dezember 2013</w:t>
      </w:r>
    </w:p>
    <w:p>
      <w:r>
        <w:t>VD Tribunal cantonal, 2013-12-06, FR</w:t>
      </w:r>
    </w:p>
    <w:p>
      <w:r>
        <w:rPr>
          <w:b/>
        </w:rPr>
        <w:t xml:space="preserve">Quelle: </w:t>
      </w:r>
      <w:r>
        <w:t>https://mcp.opencaselaw.ch/entscheid/vd_findinfo_Arr_t___2013___405</w:t>
      </w:r>
    </w:p>
    <w:p>
      <w:r>
        <w:t>FR: VD_FINDINFO Arrêt / 2013 / 405 du 6 décembre 2013</w:t>
      </w:r>
    </w:p>
    <w:p>
      <w:r>
        <w:t>IT: VD_FINDINFO Arrêt / 2013 / 405 del 6 dicembre 2013</w:t>
      </w:r>
    </w:p>
    <w:p>
      <w:pPr>
        <w:pStyle w:val="Heading2"/>
      </w:pPr>
      <w:r>
        <w:t>Regeste</w:t>
      </w:r>
    </w:p>
    <w:p>
      <w:r>
        <w:t>RENTE D'INVALIDITÉ, ATTEINTE À LA SANTÉ PSYCHIQUE, ATTEINTE À LA SANTÉ PHYSIQUE | 28 al. 2 LAI, 4 al. 1 LAI, 8 al. 1 LPGA</w:t>
      </w:r>
    </w:p>
    <w:p>
      <w:pPr>
        <w:pStyle w:val="Heading2"/>
      </w:pPr>
      <w:r>
        <w:t>Erwägungen</w:t>
      </w:r>
    </w:p>
    <w:p>
      <w:r>
        <w:rPr>
          <w:b/>
        </w:rPr>
        <w:t>E. 6</w:t>
      </w:r>
    </w:p>
    <w:p>
      <w:r>
        <w:t>a) Partant, le recours doit être rejeté, ce qui conduit à la confirmation de la décision attaquée rendue par l'OAI. b) Le dossier étant complet pour statuer, il n'y a pas lieu de procéder à un complément d'instruction.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w:t>
      </w:r>
    </w:p>
    <w:p>
      <w:r>
        <w:rPr>
          <w:b/>
        </w:rPr>
        <w:t>E. 7</w:t>
      </w:r>
    </w:p>
    <w:p>
      <w:r>
        <w:t>a)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francs. b) Au vu de l’issue du litige, la recourante succombe, de sorte qu’il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