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66 vom 9. November 2000</w:t>
      </w:r>
    </w:p>
    <w:p>
      <w:r>
        <w:t>VD Tribunal cantonal, 2000-11-09, FR</w:t>
      </w:r>
    </w:p>
    <w:p>
      <w:r>
        <w:rPr>
          <w:b/>
        </w:rPr>
        <w:t xml:space="preserve">Quelle: </w:t>
      </w:r>
      <w:r>
        <w:t>https://mcp.opencaselaw.ch/entscheid/vd_findinfo_Arr_t___2012___66</w:t>
      </w:r>
    </w:p>
    <w:p>
      <w:r>
        <w:t>FR: VD_FINDINFO Arrêt / 2012 / 66 du 9 novembre 2000</w:t>
      </w:r>
    </w:p>
    <w:p>
      <w:r>
        <w:t>IT: VD_FINDINFO Arrêt / 2012 / 66 del 9 novembre 2000</w:t>
      </w:r>
    </w:p>
    <w:p>
      <w:pPr>
        <w:pStyle w:val="Heading2"/>
      </w:pPr>
      <w:r>
        <w:t>Regeste</w:t>
      </w:r>
    </w:p>
    <w:p>
      <w:r>
        <w:t>DROIT D'ÊTRE ENTENDU, ADMISSION DE LA DEMANDE, SUPPRESSION{EN GÉNÉRAL}, TUTELLE | 420 al. 2 CC, 438 CC, 29 al. 2 Cst., 91 al. 2 LVCC</w:t>
      </w:r>
    </w:p>
    <w:p>
      <w:pPr>
        <w:pStyle w:val="Heading2"/>
      </w:pPr>
      <w:r>
        <w:t>Erwägungen</w:t>
      </w:r>
    </w:p>
    <w:p>
      <w:r>
        <w:rPr>
          <w:b/>
        </w:rPr>
        <w:t>E. 3</w:t>
      </w:r>
    </w:p>
    <w:p>
      <w:r>
        <w:t>En définitive, le recours interjeté par Z.________ doit être admis et la décision entreprise annulée d'office dans son ensemble, la cause étant renvoyée à la Justice de paix du district de Morges pour instruction dans le sens des considérants puis nouvelle décision. Le présent arrêt peut être rendu sans frais conformément à l'art. 236 al. 2 TFJC (Tarif du 4 décembre 1984 des frais judiciaires en matière civile, RSV 270.11.5, qui reste applicable, cf. art. 100 TFJC du 28 septembre 2010). Par ces motifs, la Chambre des tutelles du Tribunal cantonal, statuant à huis clos, prononce : I. Le recours est admis. II. La décision est annulée et la cause renvoyée à la Justice de paix du district de Morges pour instruction dans le sens des considérants, puis nouvelle décision. III. L'arrêt, rendu sans frais, est exécutoire. Le président :              La greffière : Du L'arrêt qui précède, dont la rédaction a été approuvée à huis clos, est notifié à : ‑ M. Z.________, ‑ Mme R.________, - M. L.________, et communiqué à : ‑ Justice de paix du district de Morges,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