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2011 / 99 vom 4. Januar 2011</w:t>
      </w:r>
    </w:p>
    <w:p>
      <w:r>
        <w:t>VD Tribunal cantonal, 2011-01-04, FR</w:t>
      </w:r>
    </w:p>
    <w:p>
      <w:r>
        <w:rPr>
          <w:b/>
        </w:rPr>
        <w:t xml:space="preserve">Quelle: </w:t>
      </w:r>
      <w:r>
        <w:t>https://mcp.opencaselaw.ch/entscheid/vd_findinfo_Arr_t___2011___99</w:t>
      </w:r>
    </w:p>
    <w:p>
      <w:r>
        <w:t>FR: VD_FINDINFO Arrêt / 2011 / 99 du 4 janvier 2011</w:t>
      </w:r>
    </w:p>
    <w:p>
      <w:r>
        <w:t>IT: VD_FINDINFO Arrêt / 2011 / 99 del 4 gennaio 2011</w:t>
      </w:r>
    </w:p>
    <w:p>
      <w:pPr>
        <w:pStyle w:val="Heading2"/>
      </w:pPr>
      <w:r>
        <w:t>Regeste</w:t>
      </w:r>
    </w:p>
    <w:p>
      <w:r>
        <w:t>DEGRÉ DE L'INVALIDITÉ, LOI FÉDÉRALE SUR L'ASSURANCE-INVALIDITÉ, RENTE D'INVALIDITÉ | 28 LAI, 4 LAI, 8 LAI, 16 LPGA, 6 LPGA, 7 LPGA, 8 LPGA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Au vu de ce qui précède, le recours doit être admis et la décision attaquée réformée, en ce sens que le recourant a droit à une rente entière de l'assurance-invalidité à compter du 1 er juin 2007, et à une demi-rente dès le 1 er décembre 2008. Le recourant, qui obtient gain de cause – si l'on considère ses conclusions avant la réplique – avec le concours d'un mandataire professionnel, a droit à des dépens, dont le montant doit être déterminé, sans égard à la valeur litigieuse, d'après l'importance et la complexité du litige (art. 61 let. g LPGA et 55 al. 1 LPA-VD). En l'espèce, il convient d'arrêter le montant des dépens à 2'000 fr. et de les mettre à la charge de l’OAI, qui succombe (art. 55 al. 2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