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458 vom 24. Mai 2011</w:t>
      </w:r>
    </w:p>
    <w:p>
      <w:r>
        <w:t>VD Tribunal cantonal, 2011-05-24, FR</w:t>
      </w:r>
    </w:p>
    <w:p>
      <w:r>
        <w:rPr>
          <w:b/>
        </w:rPr>
        <w:t xml:space="preserve">Quelle: </w:t>
      </w:r>
      <w:r>
        <w:t>https://mcp.opencaselaw.ch/entscheid/vd_findinfo_Arr_t___2011___458</w:t>
      </w:r>
    </w:p>
    <w:p>
      <w:r>
        <w:t>FR: VD_FINDINFO Arrêt / 2011 / 458 du 24 mai 2011</w:t>
      </w:r>
    </w:p>
    <w:p>
      <w:r>
        <w:t>IT: VD_FINDINFO Arrêt / 2011 / 458 del 24 maggio 2011</w:t>
      </w:r>
    </w:p>
    <w:p>
      <w:pPr>
        <w:pStyle w:val="Heading2"/>
      </w:pPr>
      <w:r>
        <w:t>Regeste</w:t>
      </w:r>
    </w:p>
    <w:p>
      <w:r>
        <w:t>RENTE D'INVALIDITÉ, DROIT D'ÊTRE ENTENDU, DEGRÉ DE L'INCAPACITÉ DE TRAVAIL, ÉVALUATION DE L'INCAPACITÉ DE TRAVAIL, DEGRÉ DE L'INVALIDITÉ, LOI FÉDÉRALE SUR L'ASSURANCE-INVALIDITÉ, RÉVISION{PRESTATION D'ASSURANCE}, RENTE COMPLÉMENTAIRE{AVS/AI}, FORCE PROBANTE | 29 al. 2 Cst., 1 LAI, 28 LAI, 34 al. 1 LAI, 4 al. 1 LAI, 69 al. 1bis LAI, 16 LPGA, 17 LPGA, 38 LPGA, 6 LPGA, 60 al. 1 LPGA, 61 let. b LPGA, 61 let. g LPGA, 7 LPGA, 8 LPGA, 85 al. 2 RAI, 88a al. 1 RAI, 117 al. 1 LPA-VD, 2 al. 1 let. c LPA-VD, 49 al. 1 LPA-VD, 55 LPA-VD, 91 LPA-VD, 93 al. 1 let. a LPA-VD</w:t>
      </w:r>
    </w:p>
    <w:p>
      <w:pPr>
        <w:pStyle w:val="Heading2"/>
      </w:pPr>
      <w:r>
        <w:t>Erwägungen</w:t>
      </w:r>
    </w:p>
    <w:p>
      <w:r>
        <w:rPr>
          <w:b/>
        </w:rPr>
        <w:t>E. 7</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600 fr. et être mis à la charge du recourant, qui succombe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