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732 vom 20. April 2010</w:t>
      </w:r>
    </w:p>
    <w:p>
      <w:r>
        <w:t>VD Tribunal cantonal, 2010-04-20, FR</w:t>
      </w:r>
    </w:p>
    <w:p>
      <w:r>
        <w:rPr>
          <w:b/>
        </w:rPr>
        <w:t xml:space="preserve">Quelle: </w:t>
      </w:r>
      <w:r>
        <w:t>https://mcp.opencaselaw.ch/entscheid/vd_findinfo_Arr_t___2010___732</w:t>
      </w:r>
    </w:p>
    <w:p>
      <w:r>
        <w:t>FR: VD_FINDINFO Arrêt / 2010 / 732 du 20 avril 2010</w:t>
      </w:r>
    </w:p>
    <w:p>
      <w:r>
        <w:t>IT: VD_FINDINFO Arrêt / 2010 / 732 del 20 aprile 2010</w:t>
      </w:r>
    </w:p>
    <w:p>
      <w:pPr>
        <w:pStyle w:val="Heading2"/>
      </w:pPr>
      <w:r>
        <w:t>Regeste</w:t>
      </w:r>
    </w:p>
    <w:p>
      <w:r>
        <w:t>CLASSEMENT DE LA PROCÉDURE, ESCROQUERIE | 146 CP, 176 CPP, 296 CPP</w:t>
      </w:r>
    </w:p>
    <w:p>
      <w:pPr>
        <w:pStyle w:val="Heading2"/>
      </w:pPr>
      <w:r>
        <w:t>Volltext</w:t>
      </w:r>
    </w:p>
    <w:p>
      <w:r>
        <w:t>Vaud Tribunal cantonal Tribunal d'accusation 25.05.2010 Arrêt / 2010 / 732</w:t>
      </w:r>
    </w:p>
    <w:p>
      <w:r>
        <w:t>CLASSEMENT DE LA PROCÉDURE, ESCROQUERIE | 146 CP, 176 CPP, 296 CPP</w:t>
      </w:r>
    </w:p>
    <w:p>
      <w:r>
        <w:t>TRIBUNAL CANTONAL 276 TRIBUNAL D’ACCUSATION _________________________________ Séance du 25 mai 2010 ____________________ Présidence de               M. Meylan , président Juges :              M. Krieger et Mme Byrde Greffière :              Mme Brabis ***** Art. 176, 296 CPP Vu la plainte déposée le 6 avril 2010 par M.________ contre J.________ pour escroquerie, vu l’ordonnance du 20 avril 2010, par laquelle le Juge d’instruction de l’arrondissement de Lausanne a refusé de suivre à la plainte et a laissé les frais à la charge de l'Etat ( dossier n° PE10.007939-PVA ), vu le recours exercé en temps utile par M.________ contre cette décision, vu les pièces du dossier; attendu que M.________ a déposé plainte le 6 avril 2010 contre J.________ pour escroquerie (P. 4/1-3), qu'il a exposé avoir accepté de souscrire à son nom un abonnement de téléphonie pour le compte de J.________ à certaines conditions afin de lui rendre service, qu'il a expliqué qu'il savait que J.________ ne pouvait pas obtenir d'abonnement à son propre nom puisqu'il n'avait pas de carte d'identité et que ce dernier avait indiqué une fausse adresse, que M.________ reproche au prévenu d'avoir fait un appel en Italie coûtant 468 fr. 05 en ayant utilisé l'abonnement de téléphonie conclu sous son nom et de n'avoir ainsi pas respecté les conditions qui lui avaient imposées, que par ordonnance du 20 avril 2010, le magistrat instructeur a refusé de suivre à la plainte, considérant que l'infraction d'escroquerie n'était pas réalisée et que le litige était de nature exclusivement civile, que M.________ conteste cette décision; attendu que des motifs de fond ne justifient un refus de suivre que s'ils permettent d'exclure d'emblée et avec certitude une condamnation ou une déclaration de culpabilité (TACC, 15 décembre 1988/550; Bovay / Dupuis / Monnier / Moreillon / Piguet, Procédure pénale vaudoise, 3 ème éd., Bâle 2008, n. 1 ad art. 176 CPP, p. 201);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ATF 128 IV 18 c. 3a), que l'astuce n'est toutefois pas réalisée si la dupe pouvait se protéger avec un minimum d'attention ou éviter l'erreur avec le minimum de prudence que l'on pouvait attendre d'elle (TF 6S.417/2005 du 24 mars 2006 c. 1; ATF 128 IV 18 c. 3a; ATF 126 IV 165 c. 2a), qu'en l'espèce, le plaignant a accepté de souscrire à son nom un abonnement de téléphonie pour le prévenu, tout en sachant que ce dernier n'aurait pas pu l'obtenir à son propre nom et qu'il indiquait une fausse adresse, que J.________ n'a dès lors pas eu recours à un édifice de mensonges, à des manœuvres frauduleuses ou à une mise en scène ni n'a donné de fausses informations au plaignant, même s'il n'a pas, aux dires du plaignant, respecté les conditions imposées par ce dernier, que, l'astuce n'étant pas réalisée, l'infraction d'escroquerie ne peut être retenue à l'encontre du prévenu, que les faits dénoncés ne sont par ailleurs constitutifs d'aucune autre infraction pénale, qu'il s'agit d'un litige de nature exclusivement civil, que toute condamnation peut dès lors être exclue, que c'est donc à juste titre que le magistrat instructeur a refusé de suivre à la plainte du recourant;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330 fr. (trois cent trente francs), sont mis à la charge de M.________. IV. Déclare l'arrêt exécutoire. Le président :               La greffière : Du L'arrêt qui précède, dont la rédaction a été approuvée à huis clos, est notifié au recourant, ainsi qu’au Ministère public, par l'envoi d'une copie complète : - M. M.________.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