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2010 / 681 vom 1. Juli 2010</w:t>
      </w:r>
    </w:p>
    <w:p>
      <w:r>
        <w:t>VD Tribunal cantonal, 2010-07-01, FR</w:t>
      </w:r>
    </w:p>
    <w:p>
      <w:r>
        <w:rPr>
          <w:b/>
        </w:rPr>
        <w:t xml:space="preserve">Quelle: </w:t>
      </w:r>
      <w:r>
        <w:t>https://mcp.opencaselaw.ch/entscheid/vd_findinfo_Arr_t___2010___681</w:t>
      </w:r>
    </w:p>
    <w:p>
      <w:r>
        <w:t>FR: VD_FINDINFO Arrêt / 2010 / 681 du 1 juillet 2010</w:t>
      </w:r>
    </w:p>
    <w:p>
      <w:r>
        <w:t>IT: VD_FINDINFO Arrêt / 2010 / 681 del 1 luglio 2010</w:t>
      </w:r>
    </w:p>
    <w:p>
      <w:pPr>
        <w:pStyle w:val="Heading2"/>
      </w:pPr>
      <w:r>
        <w:t>Regeste</w:t>
      </w:r>
    </w:p>
    <w:p>
      <w:r>
        <w:t>RENTE D'INVALIDITÉ | 28 LAI, 4 al. 1 LAI, 8 al. 1 LPGA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En dérogation à l'art. 61 let. a LPGA, la procédure de recours en matière de contestations portant sur l'octroi ou le refus de prestations de l'AI devant le tribunal cantonal des assurances est soumise à des frais de justice (art. 69 al. 1 bis LAI). En l'espèce, les frais doivent être mis à la charge de la recourante, qui succombe. Vu l'issue du litige, la recourante n'a pas droit à l'octroi de dépens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