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605 vom 3. Mai 2010</w:t>
      </w:r>
    </w:p>
    <w:p>
      <w:r>
        <w:t>VD Tribunal cantonal, 2010-05-03, FR</w:t>
      </w:r>
    </w:p>
    <w:p>
      <w:r>
        <w:rPr>
          <w:b/>
        </w:rPr>
        <w:t xml:space="preserve">Quelle: </w:t>
      </w:r>
      <w:r>
        <w:t>https://mcp.opencaselaw.ch/entscheid/vd_findinfo_Arr_t___2010___605</w:t>
      </w:r>
    </w:p>
    <w:p>
      <w:r>
        <w:t>FR: VD_FINDINFO Arrêt / 2010 / 605 du 3 mai 2010</w:t>
      </w:r>
    </w:p>
    <w:p>
      <w:r>
        <w:t>IT: VD_FINDINFO Arrêt / 2010 / 605 del 3 maggio 2010</w:t>
      </w:r>
    </w:p>
    <w:p>
      <w:pPr>
        <w:pStyle w:val="Heading2"/>
      </w:pPr>
      <w:r>
        <w:t>Regeste</w:t>
      </w:r>
    </w:p>
    <w:p>
      <w:r>
        <w:t>PRESTATION D'ASSURANCE{AC}, SUSPENSION DU DROIT À L'INDEMNITÉ, CHÔMAGE IMPUTABLE À UNE FAUTE DE L'ASSURÉ, VIOLATION D'OBLIGATIONS CONTRACTUELLES DE TRAVAIL | 30 al. 1 let. a LACI, 30 al. 3 LACI, 61 let. a LPGA, 61 let. g LPGA, 45 al. 2 OACI, 94 al. 1 let. a LPA-VD</w:t>
      </w:r>
    </w:p>
    <w:p>
      <w:pPr>
        <w:pStyle w:val="Heading2"/>
      </w:pPr>
      <w:r>
        <w:t>Erwägungen</w:t>
      </w:r>
    </w:p>
    <w:p>
      <w:r>
        <w:rPr>
          <w:b/>
        </w:rPr>
        <w:t>E. 3</w:t>
      </w:r>
    </w:p>
    <w:p>
      <w:r>
        <w:t>La durée de la suspension est proportionnelle à la faute et ne peut excéder en l’occurrence soixante jours (art. 30 al. 3 LACI). L’autorité dispose à cet égard d’un large pouvoir d’appréciation, et le juge n’intervient qu’en cas d’excès ou d’abus de ce pouvoir (ATF 133 V 593, consid. 6; 123 V 150, consid. 3b). Aux termes de l’art. 45 al. 2 OACI, la durée de la suspension dans l’exercice du droit à l’indemnité est de un à quinze jours en cas de faute légère (let. a); de seize à trente jours en cas de faute de gravité moyenne (let. b) et de trente-et-un à soixante jours en cas de faute grave (let. c). En l’occurrence, le recourant a persisté dans des comportements inadéquats, s’agissant d’arrivées tardives, d’absences non excusées ou d’ivresse au travail. Il s’agit là de fautes graves, qui sont directement à l’origine du licenciement et du chômage du recourant. A cela s’ajoute que celui-ci a fait l’objet de plusieurs remontrances et avertissements, et que malgré cela, il ne s’est pas amendé. Compte tenu de l’ensemble de ces circonstances, une suspension du droit à l’indemnité pendant 35 jours ne relève pas d’un excès ou d’un abus du pouvoir d’appréciation laissé à la Caisse.</w:t>
      </w:r>
    </w:p>
    <w:p>
      <w:r>
        <w:rPr>
          <w:b/>
        </w:rPr>
        <w:t>E. 4</w:t>
      </w:r>
    </w:p>
    <w:p>
      <w:r>
        <w:t>Le recours doit dès lors être rejeté. Il est statué sans frais (art. 61 let. a de la loi fédérale du 6 octobre 2000 sur la partie générale du droit des assurances sociales [LPGA; RS 830.1]). Le recourant n’a pas droit à des dépens, dès lors qu’il n’a pas gain de cause (art. 61 let. g LPGA). Par ces motifs, le juge unique prononce : I. Le recours est rejeté. II. La décision rendue le 23 septembre 2009 par la Caisse I.________ est confirmée. III. Il est statué sans frais, ni dépens. Le juge unique:              Le greffier: Du L'arrêt qui précède est notifié à: ‑ CAP Compagnie d'Assurance de Protection juridique SA (pour L.________) ‑ Caisse I.________,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