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2010 / 546 vom 23. Februar 2010</w:t>
      </w:r>
    </w:p>
    <w:p>
      <w:r>
        <w:t>VD Tribunal cantonal, 2010-02-23, FR</w:t>
      </w:r>
    </w:p>
    <w:p>
      <w:r>
        <w:rPr>
          <w:b/>
        </w:rPr>
        <w:t xml:space="preserve">Quelle: </w:t>
      </w:r>
      <w:r>
        <w:t>https://mcp.opencaselaw.ch/entscheid/vd_findinfo_Arr_t___2010___546</w:t>
      </w:r>
    </w:p>
    <w:p>
      <w:r>
        <w:t>FR: VD_FINDINFO Arrêt / 2010 / 546 du 23 février 2010</w:t>
      </w:r>
    </w:p>
    <w:p>
      <w:r>
        <w:t>IT: VD_FINDINFO Arrêt / 2010 / 546 del 23 febbraio 2010</w:t>
      </w:r>
    </w:p>
    <w:p>
      <w:pPr>
        <w:pStyle w:val="Heading2"/>
      </w:pPr>
      <w:r>
        <w:t>Regeste</w:t>
      </w:r>
    </w:p>
    <w:p>
      <w:r>
        <w:t>NON-LIEU, FAUX TÉMOIGNAGE | 307 CP, 260 CPP, 294 let. f CPP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ème éd., Bâle 2008, n. 1.3 ad art. 163a CPP, p. 183), qu'en l'espèce, le prévenu n'a pas été inculpé par le magistrat instructeur, qu'en outre, le non-lieu n'étant pas définitif puisque le délai de 20 jours figurant à l'art. 163a al. 2 CPP n'a pas encore commencé à courir; attendu, en définitive, que le recours est rejeté et l'ordonnance confirmée, que la demande de Y.________ est irrecevable, et doit dès lors être écartée, que les frais du présent arrêt sont mis à la charge du recourant (art. 307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