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1165 vom 4. August 2010</w:t>
      </w:r>
    </w:p>
    <w:p>
      <w:r>
        <w:t>VD Tribunal cantonal, 2010-08-04, FR</w:t>
      </w:r>
    </w:p>
    <w:p>
      <w:r>
        <w:rPr>
          <w:b/>
        </w:rPr>
        <w:t xml:space="preserve">Quelle: </w:t>
      </w:r>
      <w:r>
        <w:t>https://mcp.opencaselaw.ch/entscheid/vd_findinfo_Arr_t___2010___1165</w:t>
      </w:r>
    </w:p>
    <w:p>
      <w:r>
        <w:t>FR: VD_FINDINFO Arrêt / 2010 / 1165 du 4 août 2010</w:t>
      </w:r>
    </w:p>
    <w:p>
      <w:r>
        <w:t>IT: VD_FINDINFO Arrêt / 2010 / 1165 del 4 agosto 2010</w:t>
      </w:r>
    </w:p>
    <w:p>
      <w:pPr>
        <w:pStyle w:val="Heading2"/>
      </w:pPr>
      <w:r>
        <w:t>Regeste</w:t>
      </w:r>
    </w:p>
    <w:p>
      <w:r>
        <w:t>PRIVATION DE LIBERTÉ À DES FINS D'ASSISTANCE, MALADIE MENTALE, URGENCE, SCHIZOPHRÉNIE | 369 CC, 397a al. 1 CC, 398a CPC, 398d CPC</w:t>
      </w:r>
    </w:p>
    <w:p>
      <w:pPr>
        <w:pStyle w:val="Heading2"/>
      </w:pPr>
      <w:r>
        <w:t>Erwägungen</w:t>
      </w:r>
    </w:p>
    <w:p>
      <w:r>
        <w:rPr>
          <w:b/>
        </w:rPr>
        <w:t>E. 1</w:t>
      </w:r>
    </w:p>
    <w:p>
      <w:r>
        <w:t>Le recours est dirigé contre la décision de la justice de paix ordonnant le placement à des fins d'assistance de J.________ en application des art. 397a CC (Code civil suisse du 10 décembre 1907, RS 210) et 398a CPC (Code de procédure civile vaudoise du 14 décembre 1966, RSV 270.11). a) L'art. 398d CPC prévoit que l'intéressé, son représentant ou une personne qui lui est proche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 b) Interjeté en temps utile par l'intéressée elle-même, le présent recours est recevable à la forme. Le recours a été soumis au Ministère public qui a préavisé en faveur du rejet du recours par lettre du 29 juillet 2010.</w:t>
      </w:r>
    </w:p>
    <w:p>
      <w:r>
        <w:rPr>
          <w:b/>
        </w:rPr>
        <w:t>E. 2</w:t>
      </w:r>
    </w:p>
    <w:p>
      <w:r>
        <w:t>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J.________ étant domiciliée à [...] au jour de l'ouverture de l'enquête, la Justice de paix du district du Jura - Nord vaudois était compétente pour prendre la décision querellée. Elle a procédé in corpore à l'audition de l'intéressée lors de sa séance du 27 avril 2010, de sorte que son droit d'être entendue a été respecté. b) Les art. 397e ch. 5 CC et 398a al. 5 CPC exigent le concours d'experts lorsque le placement est motivé par l'état de santé de l'intéressé (FF 1977 III 33; Katz, Privation de liberté à des fins d'assistance, thèse, Lausanne 1983, pp. 94 et 95; JT 1987 III 12). Aucune exigence précise n'est formulée quant à la personne de l'expert (FF 1977 III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(ATF 128 III 12 c. 4a, JT 2002 I 474; ATF 119 II 319; ATF 118 II 249 c. 2a, JT 1995 I 51). La loi n'exige pas que le médecin consulté soit étranger à l'établissement de placement (Poudret/Haldy/Tappy, Procédure civile vaudoise, 3 e éd., Lausanne 2002, n. 2 ad art. 398a CPC, p. 606 et réf. citées). Dans le cas présent, la décision attaquée se fonde sur le rapport d'expertise établi le 13 avril 2010 par les doctoresses P.________ et D.________, respectivement médecin adjointe et cheffe de clinique adjointe au Secteur psychiatrique Nord, Unité de Psychiatrie ambulatoire d'Orbe. Les auteures de ce rapport étant spécialistes en psychiatrie et ne s'étant pas déjà prononcées dans la même procédure sur l'état de santé de l'intéressée, elles remplissent les exigences posées par la jurisprudence pour assumer la fonction d'expertes. La décision entreprise est donc formellement correcte et peut être examinée sur le fond.</w:t>
      </w:r>
    </w:p>
    <w:p>
      <w:r>
        <w:rPr>
          <w:b/>
        </w:rPr>
        <w:t>E. 3</w:t>
      </w:r>
    </w:p>
    <w:p>
      <w:r>
        <w:t>J.________ conteste la mesure de privation de liberté à des fins d'assistance d'une durée indéterminée prononcée à son encontre. a) Selon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Personnes physiques et tutelle, 4 e éd., Berne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(TF 5A_564/2008 du 1er octobre 2008; ATF 134 III 289 c. 4; FF 1977 III p. 28 et 29), l'intéressé a besoin d'une assistance personnelle, c'est-à-dire présente un état qui exige qu'une aide lui soit fournie, que des soins lui soient donnés et qu'une protection au sens étroit lui soit assurée (Deschenaux/Steinauer, op. cit., nos 1169 ss, p. 437).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nos 1171 ss, pp. 437 et 438).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(ATF 126 I 112 c. 5; TF 5A_564/2008 du 1er octobre 2008). b) En l'espèce, il résulte du rapport d'expertise du 13 avril 2010 des doctoresses P.________ et D.________ que J.________ souffre de schizophrénie paranoïde continue. Selon les expertes, les troubles de l'expertisée lui font perdre gravement le contact avec la réalité et altèrent sa capacité à organiser sa pensée et à prendre soin d'elle-même ou de son lieu de vie, mettant ainsi en danger son état de santé d'une manière générale, mais également autrui et elle-même lorsqu'elle oublie des cigarettes allumées dans son logement. La recourante affirme qu'elle n'est pas malade. Elle conteste tenir un discours mystique, considérant qu'il relève plutôt "d'une réalité occultée à laquelle personne ne semble avoir accès : l'existence des forces du mal". Elle nie également mettre sa vie en danger et déclare que les propos de sa mère et de B.________, selon lesquels elle laisse des mégots allumés, sont faux. Elle les traite de "malades mentaux" et de "forces du Mal" et prétend que son tuteur a "mis le feu à la terre et fait exploser (son) corps cosmique". Ces déclarations ne permettent pas de s'écarter du constat des expertes, sur la base duquel les premiers juges ont ordonné le placement. Il est dès lors établi que la recourante souffre de troubles mentaux relativement importants et qu'une des causes de privation de liberté à des fins d'assistance prévues par l'art. 397a al. 1 CC est réalisée. Il résulte également du rapport d'expertise qu'elle a besoin d'une assistance personnelle. Il convient toutefois de déterminer si cette assistance ne peut lui être fournie que dans le cadre d'une hospitalisation. Les expertes relèvent que la recourante a montré de manière répétée son incapacité à reconnaître sa maladie et à s'inscrire de manière durable dans les soins qu'elle requiert et doit pouvoir bénéficier d'un encadrement médico-social au sein d'un environnement protégé. Elles considèrent qu'un placement en foyer psychiatrique pour une durée suffisamment longue est pour elle la seule mesure de protection possible. Dans ces conditions, seule une mesure de privation de liberté à des fins d'assistance dans un établissement approprié à sa situation est de nature à apporter à J.________ l'aide et l'assistance dont elle a besoin. Il résulte de ce qui précède que c'est à bon droit que la justice de paix a ordonné le placement à des fins d'assistance de J.________, placement qui s'avère indispensable et proportionné. Le recours de cette dernière doit donc être rejeté.</w:t>
      </w:r>
    </w:p>
    <w:p>
      <w:r>
        <w:rPr>
          <w:b/>
        </w:rPr>
        <w:t>E. 4</w:t>
      </w:r>
    </w:p>
    <w:p>
      <w:r>
        <w:t>août 2010 Le dispositif de l'arrêt qui précède est communiqué par écrit aux intéressés. La greffière : Du L'arrêt qui précède, dont la rédaction a été approuvée à huis clos, est notifié à : ‑ Mme J.________, ‑ Ministère public, et communiqué à : ‑ Justice de paix des districts du Jura - 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