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2009 / 991 vom 18. September 2009</w:t>
      </w:r>
    </w:p>
    <w:p>
      <w:r>
        <w:t>VD Tribunal cantonal, 2009-09-18, FR</w:t>
      </w:r>
    </w:p>
    <w:p>
      <w:r>
        <w:rPr>
          <w:b/>
        </w:rPr>
        <w:t xml:space="preserve">Quelle: </w:t>
      </w:r>
      <w:r>
        <w:t>https://mcp.opencaselaw.ch/entscheid/vd_findinfo_Arr_t___2009___991</w:t>
      </w:r>
    </w:p>
    <w:p>
      <w:r>
        <w:t>FR: VD_FINDINFO Arrêt / 2009 / 991 du 18 septembre 2009</w:t>
      </w:r>
    </w:p>
    <w:p>
      <w:r>
        <w:t>IT: VD_FINDINFO Arrêt / 2009 / 991 del 18 settembre 2009</w:t>
      </w:r>
    </w:p>
    <w:p>
      <w:pPr>
        <w:pStyle w:val="Heading2"/>
      </w:pPr>
      <w:r>
        <w:t>Regeste</w:t>
      </w:r>
    </w:p>
    <w:p>
      <w:r>
        <w:t>NON-LIEU, CALOMNIE | 174 CP, 260 CPP, 294 let. f CPP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fr. 35, soit un total de 387 fr. 35, que le Code de procédure pénale ne prévoit pas de dépens alloués à la partie qui obtient gain de cause devant le Tribunal d'accusation (Bovay, Dupuis, Monnier, Moreillon, Piguet, Procédure pénale vaudoise, Bâle 2008, n. 6.3 ad art. 163 CPP, p. 182; JT 1962 III 64), que l'indemnité allouée au défenseur d'office d'A.F.________ est laissée à la charge de l'Etat, que les frais du présent arrêt sont mis à la charge du recourant (art. 307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