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924 vom 28. Oktober 2009</w:t>
      </w:r>
    </w:p>
    <w:p>
      <w:r>
        <w:t>VD Tribunal cantonal, 2009-10-28, FR</w:t>
      </w:r>
    </w:p>
    <w:p>
      <w:r>
        <w:rPr>
          <w:b/>
        </w:rPr>
        <w:t xml:space="preserve">Quelle: </w:t>
      </w:r>
      <w:r>
        <w:t>https://mcp.opencaselaw.ch/entscheid/vd_findinfo_Arr_t___2009___924</w:t>
      </w:r>
    </w:p>
    <w:p>
      <w:r>
        <w:t>FR: VD_FINDINFO Arrêt / 2009 / 924 du 28 octobre 2009</w:t>
      </w:r>
    </w:p>
    <w:p>
      <w:r>
        <w:t>IT: VD_FINDINFO Arrêt / 2009 / 924 del 28 ottobre 2009</w:t>
      </w:r>
    </w:p>
    <w:p>
      <w:pPr>
        <w:pStyle w:val="Heading2"/>
      </w:pPr>
      <w:r>
        <w:t>Regeste</w:t>
      </w:r>
    </w:p>
    <w:p>
      <w:r>
        <w:t>TUTELLE, PRIVATION DE LIBERTÉ À DES FINS D'ASSISTANCE, MALADIE | 369 CC, 397a CC, 398b CPC</w:t>
      </w:r>
    </w:p>
    <w:p>
      <w:pPr>
        <w:pStyle w:val="Heading2"/>
      </w:pPr>
      <w:r>
        <w:t>Erwägungen</w:t>
      </w:r>
    </w:p>
    <w:p>
      <w:r>
        <w:rPr>
          <w:b/>
        </w:rPr>
        <w:t>E. 1</w:t>
      </w:r>
    </w:p>
    <w:p>
      <w:r>
        <w:t>Le recours est dirigé contre la décision de l'autorité tutélaire ordonnant le placement à des fins d'assistance de J.________ en application des art. 397a CC (Code civil suisse du 10 décembre 1907, RS 210) et 398b CPC (Code de procédure civile du 14 décembre 1966, RSV 270.11).</w:t>
      </w:r>
    </w:p>
    <w:p>
      <w:r>
        <w:rPr>
          <w:b/>
        </w:rPr>
        <w:t>E. 2</w:t>
      </w:r>
    </w:p>
    <w:p>
      <w:r>
        <w:t>a) 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 Interjeté en temps utile par l'intéressée elle-même, le présent recours est recevable. Il a été soumis au Ministère public qui a renoncé à rendre un préavis. b)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w:t>
      </w:r>
    </w:p>
    <w:p>
      <w:r>
        <w:rPr>
          <w:b/>
        </w:rPr>
        <w:t>E. 3</w:t>
      </w:r>
    </w:p>
    <w:p>
      <w:r>
        <w:t>J.________ conteste la mesure de privation de liberté à des fins d'assistance d'une durée indéterminée prononcée à son encontre. a) Aux termes de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Personnes physiques et tutelle,</w:t>
      </w:r>
    </w:p>
    <w:p>
      <w:r>
        <w:rPr>
          <w:b/>
        </w:rPr>
        <w:t>E. 4</w:t>
      </w:r>
    </w:p>
    <w:p>
      <w:r>
        <w:t>Le recours de J.________ doit donc être rejeté et la décision entreprise confirmée. Le présent arrêt est rendu sans frais (art. 236 al. 2 TFJC, tardif du 4 décembre 1984 des frais judiciaires en matière civile, RSV 270.11.5). Par ces motifs, la Chambre des tutelles du Tribunal cantonal, statuant à huis clos, prononce : I. Le recours est rejeté. II. La décision est confirmée. III. L'arrêt est rendu sans frais. L e président : La greffière : Du 28 octobre 2009 Le dispositif de l'arrêt qui précède est communiqué par écrit aux intéressés. La greffière : Du L'arrêt qui précède, dont la rédaction a été approuvée à huis clos, est notifié à : ‑      Mme J.________, ‑      Mme K.________, -      Ministère public,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