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862 vom 8. Dezember 2009</w:t>
      </w:r>
    </w:p>
    <w:p>
      <w:r>
        <w:t>VD Tribunal cantonal, 2009-12-08, FR</w:t>
      </w:r>
    </w:p>
    <w:p>
      <w:r>
        <w:rPr>
          <w:b/>
        </w:rPr>
        <w:t xml:space="preserve">Quelle: </w:t>
      </w:r>
      <w:r>
        <w:t>https://mcp.opencaselaw.ch/entscheid/vd_findinfo_Arr_t___2009___862</w:t>
      </w:r>
    </w:p>
    <w:p>
      <w:r>
        <w:t>FR: VD_FINDINFO Arrêt / 2009 / 862 du 8 décembre 2009</w:t>
      </w:r>
    </w:p>
    <w:p>
      <w:r>
        <w:t>IT: VD_FINDINFO Arrêt / 2009 / 862 del 8 dicembre 2009</w:t>
      </w:r>
    </w:p>
    <w:p>
      <w:pPr>
        <w:pStyle w:val="Heading2"/>
      </w:pPr>
      <w:r>
        <w:t>Regeste</w:t>
      </w:r>
    </w:p>
    <w:p>
      <w:r>
        <w:t>AI{ASSURANCE}, LOI FÉDÉRALE SUR L'ASSURANCE-INVALIDITÉ, RENTE D'INVALIDITÉ, ÉVALUATION DE L'INVALIDITÉ, ÉVALUATION DE L'INCAPACITÉ DE TRAVAIL | 28 al. 2 LAI, 16 LPGA, 6 LPGA, 7 LPGA, 8 al. 1 LPGA</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w:t>
      </w:r>
    </w:p>
    <w:p>
      <w:r>
        <w:rPr>
          <w:b/>
        </w:rPr>
        <w:t>E. 6</w:t>
      </w:r>
    </w:p>
    <w:p>
      <w:r>
        <w:t>Compte tenu de l'ampleur de la procédure,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