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2009 / 671 vom 12. November 2009</w:t>
      </w:r>
    </w:p>
    <w:p>
      <w:r>
        <w:t>VD Tribunal cantonal, 2009-11-12, FR</w:t>
      </w:r>
    </w:p>
    <w:p>
      <w:r>
        <w:rPr>
          <w:b/>
        </w:rPr>
        <w:t xml:space="preserve">Quelle: </w:t>
      </w:r>
      <w:r>
        <w:t>https://mcp.opencaselaw.ch/entscheid/vd_findinfo_Arr_t___2009___671</w:t>
      </w:r>
    </w:p>
    <w:p>
      <w:r>
        <w:t>FR: VD_FINDINFO Arrêt / 2009 / 671 du 12 novembre 2009</w:t>
      </w:r>
    </w:p>
    <w:p>
      <w:r>
        <w:t>IT: VD_FINDINFO Arrêt / 2009 / 671 del 12 novembre 2009</w:t>
      </w:r>
    </w:p>
    <w:p>
      <w:pPr>
        <w:pStyle w:val="Heading2"/>
      </w:pPr>
      <w:r>
        <w:t>Regeste</w:t>
      </w:r>
    </w:p>
    <w:p>
      <w:r>
        <w:t>RENTE D'INVALIDITÉ, AI{ASSURANCE}, LOI FÉDÉRALE SUR L'ASSURANCE-INVALIDITÉ, ÉVALUATION DE L'INVALIDITÉ, ÉVALUATION DE L'INCAPACITÉ DE TRAVAIL, ATTEINTE À LA SANTÉ PSYCHIQUE, ATTEINTE À LA SANTÉ PHYSIQUE, TROUBLE SOMATOFORME DOULOUREUX, DÉCISION RELATIVE À DES PRESTATIONS, PRESTATION D'ASSURANCE{EN GÉNÉRAL} | 28 al. 1 LAI, 16 LPGA, 6 LPGA, 7 LPGA, 8 al. 1 LPGA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éd., Zurich 2009, ad art. 82 LPGA, p. 1017). En outre, le Tribunal fédéral apprécie la légalité des décisions attaquées d'après l'état de fait existant au moment où la décision litigieuse a été rendue (ATF 121 V 362 consid. 1b). Le cas d'espèce est, en conséquence, régi, du point de vue matériel, par les dispositions de la LPGA, en vigueur depuis le 1 er janvier 2003, eu égard au fait que la décision litigieuse - qui fixe définitivement l'état de fait - date du</w:t>
      </w:r>
    </w:p>
    <w:p>
      <w:r>
        <w:rPr>
          <w:b/>
        </w:rPr>
        <w:t>E. 6</w:t>
      </w:r>
    </w:p>
    <w:p>
      <w:r>
        <w:t>En définitive, le recours se révèle mal fondé. Il doit donc être rejeté, ce qui entraîne le maintien de la décision entreprise.</w:t>
      </w:r>
    </w:p>
    <w:p>
      <w:r>
        <w:rPr>
          <w:b/>
        </w:rPr>
        <w:t>E. 7</w:t>
      </w:r>
    </w:p>
    <w:p>
      <w:r>
        <w:t>Compte tenu de l'ampleur de la procédure, les frais de justice sont arrêtés à 250 fr. et mis à la charge du recourant (art. 69 al. 1bis LAI ; cf. aussi art. 49 al. 1 LPA-VD et art. 2 al. 1 TFJAS [tarif des frais judiciaires et des dépens en matière de droit des assurances sociales, RSV 173.36.5.2]). Il n'y a pas lieu d'allouer de dépens (art.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