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561 vom 21. Juli 2009</w:t>
      </w:r>
    </w:p>
    <w:p>
      <w:r>
        <w:t>VD Tribunal cantonal, 2009-07-21, FR</w:t>
      </w:r>
    </w:p>
    <w:p>
      <w:r>
        <w:rPr>
          <w:b/>
        </w:rPr>
        <w:t xml:space="preserve">Quelle: </w:t>
      </w:r>
      <w:r>
        <w:t>https://mcp.opencaselaw.ch/entscheid/vd_findinfo_Arr_t___2009___561</w:t>
      </w:r>
    </w:p>
    <w:p>
      <w:r>
        <w:t>FR: VD_FINDINFO Arrêt / 2009 / 561 du 21 juillet 2009</w:t>
      </w:r>
    </w:p>
    <w:p>
      <w:r>
        <w:t>IT: VD_FINDINFO Arrêt / 2009 / 561 del 21 luglio 2009</w:t>
      </w:r>
    </w:p>
    <w:p>
      <w:pPr>
        <w:pStyle w:val="Heading2"/>
      </w:pPr>
      <w:r>
        <w:t>Regeste</w:t>
      </w:r>
    </w:p>
    <w:p>
      <w:r>
        <w:t>RELATIONS PERSONNELLES, PROVISOIRE | 273 CC, 420 al. 2 CC, 489 CPC, 76 LOJV</w:t>
      </w:r>
    </w:p>
    <w:p>
      <w:pPr>
        <w:pStyle w:val="Heading2"/>
      </w:pPr>
      <w:r>
        <w:t>Erwägungen</w:t>
      </w:r>
    </w:p>
    <w:p>
      <w:r>
        <w:rPr>
          <w:b/>
        </w:rPr>
        <w:t>E. 1</w:t>
      </w:r>
    </w:p>
    <w:p>
      <w:r>
        <w:t>Le recours est dirigé contre une ordonnance de mesures provision­nelles du juge de paix fixant les modalités de l'exercice du droit de visite d'un père sur sa fille mineure dont la garde appartient à la mère (art. 273 ss CC, Code civil suisse du 10 décembre 1907, RS 210). a) Selon la jurisprudence du Tribunal fédéral (ATF 107 II 499, JT 1983 I 335 c. 2b), critiquée par la doctrine (Hegnauer, Berner Kommentar, n. 94 ad art. 275 CC, p. 164; Poudret/Sandoz-Monod, Commentaire de la loi fédérale d'organisation judiciaire, vol. II, 1990, n. 1.2.24 ad Titre II, pp. 12-13; ATF 118 Ia 473 c. 2, JT 1995 I 523 c. 2), la question des relations personnelles avec un enfant mineur constitue une matière non contentieuse. Contre les décisions en matière de relations personnelles, le recours non contentieux de l'art. 420 al. 2 CC est ouvert à la Chambre des tutelles (Schwenzer, Basler Kommentar, 3 ème éd., 2006, n. 6 ad art. 275 CC, p. 1477; art. 76 LOJV, Loi d'organisation judiciaire du 12 décembre 1979, RSV 173.01), qu'il s'agisse de mesures d'urgence (Poudret/Haldy/Tappy, Procédure civile vaudoise,</w:t>
      </w:r>
    </w:p>
    <w:p>
      <w:r>
        <w:rPr>
          <w:b/>
        </w:rPr>
        <w:t>E. 3</w:t>
      </w:r>
    </w:p>
    <w:p>
      <w:r>
        <w:t>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JT1998 I 354 c. 3c, p. 360).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précité). Il faut en outre prendre en considération la situation et les intérêts de l'ayant droit : sa relation avec l'enfant, sa personnalité, son lieu d'habitation, son temps libre, son environnement. Enfin, il faut tenir compte de la situation des personnes chez qui l'enfant vit (Hegnauer, op. cit., n. 19.09, p. 111). Des conditions particulières pour l'exercice du droit de visite peuvent être imposées (Hegnauer, op. cit., n. 19.16, p. 114). Le droit aux relations personnelles n'est ainsi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Cette mesure constitue néanmoins une "ultima ratio" et ne doit être ordonnée que si le danger pour le bien de l'enfant ne peut être écarté par d'autres mesures appropriées. Le préjudice causé à l'enfant peut être limité par l'établissement d'un droit de visite surveillé, qui s'exerce en présence d'un tiers. Une telle surveillance ne peut toutefois être instaurée que lorsqu'il existe des indices concrets de mise en danger du bien de l'enfant (Hegnauer, op. cit., n. 19.20, p. 116).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du droit de visite, si son développement physique, moral ou psychi­que est menacé par la présence même limitée du parent concerné. Il importe en outre que cette menace ne puisse être écartée par d'autres mesures appropriées (TF 5A_448/2008 du 2 octobre 2008; ATF 131 III 209, JT 2005 I 2002; ATF 118 II 21 c. 3c, JT 1995 I 548). La violation par les parents de leurs obligations et le fait de ne pas se soucier de l'enfant ne justifient un tel refus ou retrait que si ces comportements portent atteinte au bien de l'enfant (ATF 131 III 209, JT 2005 I 2002; ATF 118 II 21 c. 3c, JT 1995 I 548). On peut admettre qu'un parent ne s'est pas soucié sérieusement de son enfant au sens de l'art. 274 al. 2 CC lorsqu'il ne prend aucune part à son bien-être, s'en remet en permanence à d'autres pour les soins dus à l'enfant et n'entreprend rien pour établir ou entretenir une relation vivante avec lui; peu importe de savoir si les efforts auraient été couronnés de succès et si le comportement du parent habilité à donner son consentement est coupable ou non (ATF 118 II 21 c. 3d, JT 1995 I 548; Ch. rec., 10 juin 2003, n o 617). Les conflits entre les parents ne constituent pas un motif de restreindre le droit de visite. Une telle limitation n'est justifiée que s'il y a lieu d'admettre, au regard des circonstances, que l'octroi d'un droit de visite usuel compromet le bien de l'enfant (ATF 131 III 209 c. 5, JT 2005 I 2002). Il y a danger pour le bien de l'enfant, susceptible d'entraîner la suppres­sion du droit de visite, si son développement physique, moral ou psychique est menacé par la présence même limitée du parent concerné. Dans sa jurisprudence constance, le Tribunal fédéral insiste sur le fait que c'est le bien de l'enfant avant tout qui est la règle, qu'une restriction du droit de visite peut être indiquée lorsque, à ce défaut, l'enfant serait soumis à une trop forte tension, et qu'il faut ainsi toujours déterminer les circonstances exactes de la cause afin de prendre les mesures adéquates. Il importe en outre que cette menace ne puisse être écartée par d'autres mesures appropriées. D'importantes dissensions entre les parents peuvent à elles seules constituer un danger pour l'enfant (Hegnauer, op. cit., n. 27.14, p. 186; ATF 131 III 209. JT 2005 i 202, c. 5). b) En l'espèce, dans sa lettre du 12 mars 2009, le SPJ a observé en substance que le recourant abusait de l'alcool durant l'exercice du droit de visite, qu'il avait interrompu une prise en charge en alcoologie, qu'il s'interrogeait sur les condi­tions d'accueil de B.P.________ dès lors qu'elle avait séjourné à deux reprises dans l'appartement d'une pièce et demie de l'amie de son père, que celle-ci avait déclaré qu'elle ne se sentait pas en sécurité lors l'exercice du droit de visite de son père et qu'elle avait signalé plusieurs "dérapages" de toutes sortes, autre qu'en matière d'alcool, à l'équipe éducative de Serix. Lors de son audition par le juge de paix, l'assistante sociale Neva Buonvincini a souligné que B.P.________ avait parfois peur et qu'elle préférait rester à l'institution plutôt que d'aller chez son père durant le week-end. Le recourant se borne quant à lui à déclarer qu'il n'a pas abusé de l'alcool, qu'il dispose d'un appartement de deux pièces et demie qu'il sous-loue à sa mère et qu'il entend reprendre un suivi en alcoologie afin de démontrer sa volonté et sa capacité à exercer son droit de visite d'origine. Or ces allégations ne suffisent pas à remettre en cause les conclusions des professionnels de la protection des mineurs qui estiment qu'il n'est pas adéquat, en l'état, de confier B.P.________ à son père lors de l'exercice du droit de visite. Dans ces conditions, la cour de céans considère que la limitation de l'exercice du droit de visite du recourant à l'intérieur des locaux du Point Rencontre telle que fixée par le juge de paix est adéquate, proportionnée et conforme aux intérêts de l'enfant. L'ordonnance querellée se justifie d'autant plus qu'elle a un caractère provisoire et que l'autorité tutélaire devra réexaminer la situation lorsque le SPJ aura déposé son rapport d'évaluation.</w:t>
      </w:r>
    </w:p>
    <w:p>
      <w:r>
        <w:rPr>
          <w:b/>
        </w:rPr>
        <w:t>E. 4</w:t>
      </w:r>
    </w:p>
    <w:p>
      <w:r>
        <w:t>En définitive, le recours d'A.P.________, mal fondé, doit être rejeté et l'ordonnance entreprise confirmée. Le présent arrêt peut être rendu sans frais (art. 236 al. 1 TFJC, Tarif du 4 décembre 1984 des frais judiciaires en matière civile, RSV 270.11.5). Par ces motifs, la Chambre des tutelles du Tribunal cantonal, statuant à huis clos, prononce : I. Le recours est rejeté. II. L'ordonnance est confirmée. III. L'arrêt est rendu sans frais. IV. L'arrêt motivé est exécutoire. Le président : La greffière : Du 21 juillet 2009 Le dispositif de l'arrêt qui précède est communiqué par écrit aux intéressés. La  greffière  : Du L'arrêt qui précède, dont la rédaction a été approuvée à huis clos, est notifié à : ‑      M. A.P.________, ‑      Me Marianne Fabarez-Vogt (pour K.________),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