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3/13 - 29/2013 vom 10. Juni 2013</w:t>
      </w:r>
    </w:p>
    <w:p>
      <w:r>
        <w:t>VD Tribunal cantonal, 2013-06-10, FR</w:t>
      </w:r>
    </w:p>
    <w:p>
      <w:r>
        <w:rPr>
          <w:b/>
        </w:rPr>
        <w:t xml:space="preserve">Quelle: </w:t>
      </w:r>
      <w:r>
        <w:t>https://mcp.opencaselaw.ch/entscheid/vd_findinfo_AVS_3_13_-_29_2013</w:t>
      </w:r>
    </w:p>
    <w:p>
      <w:r>
        <w:t>FR: VD_FINDINFO AVS 3/13 - 29/2013 du 10 juin 2013</w:t>
      </w:r>
    </w:p>
    <w:p>
      <w:r>
        <w:t>IT: VD_FINDINFO AVS 3/13 - 29/2013 del 10 giugno 2013</w:t>
      </w:r>
    </w:p>
    <w:p>
      <w:pPr>
        <w:pStyle w:val="Heading2"/>
      </w:pPr>
      <w:r>
        <w:t>Regeste</w:t>
      </w:r>
    </w:p>
    <w:p>
      <w:r>
        <w:t>LOI FÉDÉRALE SUR L'ASSURANCE-VIEILLESSE ET SURVIVANTS, RESPONSABILITÉ DE L'EMPLOYEUR{AVS}, SOUSTRACTION DE COTISATIONS D'ASSURANCE, RESPONSABILITÉ DE LA PERSONNE POUR SES ORGANES, SOCIÉTÉ ANONYME | 14 al. 1 LAVS, 52 LAVS</w:t>
      </w:r>
    </w:p>
    <w:p>
      <w:pPr>
        <w:pStyle w:val="Heading2"/>
      </w:pPr>
      <w:r>
        <w:t>Erwägungen</w:t>
      </w:r>
    </w:p>
    <w:p>
      <w:r>
        <w:rPr>
          <w:b/>
        </w:rPr>
        <w:t>E. 5</w:t>
      </w:r>
    </w:p>
    <w:p>
      <w:r>
        <w:t>Il résulte de ce qui précède que le recours, mal fondé, doit être rejeté et la décision attaquée confirmée. Il n'y a pas lieu de percevoir de frais de justice, la procédure étant gratuite (art. 61 let. a LPGA), ni d'allouer de dépens, le recourant n'obtenant pas gain de cause (art. 61 let. g LPGA ; 55 al. 1 LPA-VD). Par ces motifs, le juge unique prononce : I. Le recours est rejeté. II. La décision sur opposition rendue le 18 décembre 2012 par la X.________ est confirmée. III. Il n'est pas perçu de frais de justice ni alloué de dépens. Le juge unique :               Le greffier : Du L'arrêt qui précède est notifié à : ‑ P.________, ‑ X.________,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