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 vom 9. Dezember 2010</w:t>
      </w:r>
    </w:p>
    <w:p>
      <w:r>
        <w:t>VD Tribunal cantonal, 2010-12-09, FR</w:t>
      </w:r>
    </w:p>
    <w:p>
      <w:r>
        <w:rPr>
          <w:b/>
        </w:rPr>
        <w:t xml:space="preserve">Quelle: </w:t>
      </w:r>
      <w:r>
        <w:t>https://mcp.opencaselaw.ch/entscheid/vd_findinfo_AP___2012___2</w:t>
      </w:r>
    </w:p>
    <w:p>
      <w:r>
        <w:t>FR: VD_FINDINFO AP / 2012 / 2 du 9 décembre 2010</w:t>
      </w:r>
    </w:p>
    <w:p>
      <w:r>
        <w:t>IT: VD_FINDINFO AP / 2012 / 2 del 9 dicembre 2010</w:t>
      </w:r>
    </w:p>
    <w:p>
      <w:pPr>
        <w:pStyle w:val="Heading2"/>
      </w:pPr>
      <w:r>
        <w:t>Regeste</w:t>
      </w:r>
    </w:p>
    <w:p>
      <w:r>
        <w:t>VENTE D'IMMEUBLE, DOMMAGE DÛ AU RETARD, RETARD, CESSION DE CRÉANCE{CO} | 164 CO, 165 CO, 219 CO</w:t>
      </w:r>
    </w:p>
    <w:p>
      <w:pPr>
        <w:pStyle w:val="Heading2"/>
      </w:pPr>
      <w:r>
        <w:t>Erwägungen</w:t>
      </w:r>
    </w:p>
    <w:p>
      <w:r>
        <w:rPr>
          <w:b/>
        </w:rPr>
        <w:t>E. 6</w:t>
      </w:r>
    </w:p>
    <w:p>
      <w:r>
        <w:t>En définitive, le recours doit être rejeté et le jugement confirmé. Les frais de deuxième instance de la recourante sont arrêtés à 550 fr. (art. 232 al. 1 TFJC [Tarif des frais judiciaires en matière civile du 4 décembre 1984]). Les intimés, solidairement entre eux, ont droit à des dépens de deuxième instance, arrêtés à 1'750 fr. (art. 2 al. 1 TAv [Tarif des honoraires d’avocat dus à titre de dépens du 17 juin 1986]), TVA et débours compris, à charge de la recourante. Par ces motifs, la Chambre des recours du Tribunal cantonal, statuant en audience publique, prononce : I. Le recours est rejeté. II. Le jugement est confirmé. III. Les frais de deuxième instance de la recourante sont arrêtés à 550 fr. (cinq cent cinquante francs). IV. La recourante R.________ SA en liquidation doit verser aux intimés A.I.et B.I.________, solidairement entre eux, la somme de 1'750 fr. (mille sept cent cinquante francs) à titre de dépens de deuxième instance. V. L’arrêt motivé est exécutoire. Le président : Le greffier : Du 18 janvier 2012 Le dispositif de l'arrêt qui précède est communiqué par écrit aux intéressés. Le greffier : Du L'arrêt qui précède, dont la rédaction a été approuvée à huis clos, est notifié en expédition complète, par l'envoi de photocopies à : ‑ Me Philippe Reymond (pour R.________ SA en liquidation) ‑ Me Henri Baudraz (pour A.I.et B.I.________) La Chambre des recours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