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60 vom 2. Februar 2011</w:t>
      </w:r>
    </w:p>
    <w:p>
      <w:r>
        <w:t>VD Tribunal cantonal, 2011-02-02, FR</w:t>
      </w:r>
    </w:p>
    <w:p>
      <w:r>
        <w:rPr>
          <w:b/>
        </w:rPr>
        <w:t xml:space="preserve">Quelle: </w:t>
      </w:r>
      <w:r>
        <w:t>https://mcp.opencaselaw.ch/entscheid/vd_findinfo_AP___2011___60</w:t>
      </w:r>
    </w:p>
    <w:p>
      <w:r>
        <w:t>FR: VD_FINDINFO AP / 2011 / 60 du 2 février 2011</w:t>
      </w:r>
    </w:p>
    <w:p>
      <w:r>
        <w:t>IT: VD_FINDINFO AP / 2011 / 60 del 2 febbraio 2011</w:t>
      </w:r>
    </w:p>
    <w:p>
      <w:pPr>
        <w:pStyle w:val="Heading2"/>
      </w:pPr>
      <w:r>
        <w:t>Regeste</w:t>
      </w:r>
    </w:p>
    <w:p>
      <w:r>
        <w:t>TRANSACTION JUDICIAIRE, DÉPENS | 158 CPC, 92 al. 1 CPC, 92 al. 2 CPC, 92 CPC, 94 al. 1 CPC, 94 al. 3 CPC, 94 al. 4 CPC, 94 CPC</w:t>
      </w:r>
    </w:p>
    <w:p>
      <w:pPr>
        <w:pStyle w:val="Heading2"/>
      </w:pPr>
      <w:r>
        <w:t>Erwägungen</w:t>
      </w:r>
    </w:p>
    <w:p>
      <w:r>
        <w:rPr>
          <w:b/>
        </w:rPr>
        <w:t>E. 1</w:t>
      </w:r>
    </w:p>
    <w:p>
      <w:r>
        <w:t>CPC).</w:t>
      </w:r>
    </w:p>
    <w:p>
      <w:r>
        <w:rPr>
          <w:b/>
        </w:rPr>
        <w:t>E. 2</w:t>
      </w:r>
    </w:p>
    <w:p>
      <w:r>
        <w:t>a) L'art. 94 al. 1 CPC-VD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(JT 2001 III 2 c. 1; JT 1994 III 78; Poudret/Haldy/Tappy, Procédure civile vaudoise, 3 ème éd., Lausanne 2002, n. 1 ad art. 94 CPC-VD, p. 186 et références). Tel est le cas d'une décision prenant acte d'une transaction (JT 1994 III 18), car elle équivaut à un jugement principal mettant fin à l'instance (Poudret/Haldy/Tappy, op. cit., n. 1 ad art. 94 CPC-VD, pp. 186-187). Interjeté en temps utile, le recours est ainsi recevable. b) Saisie d'un recours sur les dépens, la cour de céans est également compétente pour statuer sur le montant de ceux-ci. Elle revoit librement la cause en fait et en droit (art. 94 al. 3 et 4 CPC-VD).</w:t>
      </w:r>
    </w:p>
    <w:p>
      <w:r>
        <w:rPr>
          <w:b/>
        </w:rPr>
        <w:t>E. 3</w:t>
      </w:r>
    </w:p>
    <w:p>
      <w:r>
        <w:t>a) Aux termes de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CPC-VD, p. 175). Lorsque, comme en l’espèce, les parties transigent en laissant au tribunal le soin de statuer sur le sort des dépens, le juge doit se borner à comparer le montant réclamé à celui alloué par la transaction, en tenant compte, le cas échéant, du fait qu'un des plaideurs aurait compliqué abusivement la procédure et qu'une transaction implique normalement des concessions réciproques sur les dépens, et non pas rechercher quelle aurait été sa propre solution sur le fond (JT 1994 III 18; JT 1987 III 127; Poudret/Haldy/Tappy, op. cit., n. 7.10 ad art. 92 CPC-VD, p. 182). Selon l'art. 91 CPC-VD, les dépens comprennent les frais et les émoluments de l'office payés par la partie (let. a), les frais de vacation des parties (let. b), ainsi que les honoraires et les déboursés de mandataire et d'avocat (let. c). b) En l’espèce, alors que l’intimée avait conclu au paiement de la somme de 5'327 fr. 80 et à libération des conclusions reconventionnelles d’un montant de 12'000 fr. prises par les recourants, les parties sont convenues de mettre fin au litige qui les divisait moyennant le versement par ces derniers à l’intimée d’un montant de 2'245 francs. Au vu de cette transaction, le premier juge a considéré que l’intimée avait gagné le procès sur le principe et a octroyé à celle-ci des dépens, fixés à 1'300 fr., comprenant l’entier de ses frais de justice arrêtés à 300 francs. Ce faisant, il a implicitement estimé qu’aucune réduction des dépens ne se justifiait. c/aa) Les recourants prétendent en substance qu’ils ont obtenu l’allocation de leurs conclusions reconventionnelles sous la forme d’avantages consentis par l’intimée dans le cadre de la transaction. Le chiffre II de la convention signée le 18 juin 2010 prévoyait que le montant transactionnel de 2'245 fr. ne devrait être payé qu’une fois que l’intimée aurait « remis la barrière sise sur le garage et au bord de la montée d’escalier en conformité avec les normes SIA », ce qu’elle s’engageait à faire dans un délai au 18 juillet 2010. Dès lors que la réfection de cette barrière faisait l’objet de la prétention des recourants exprimée aux allégués 53 à 55 du procédé écrit qu’ils ont déposé à l’audience, il faut admettre que l’intimée a succombé sur ce point. Il s’agit dès lors de déterminer la mesure dans laquelle les recourants ont obtenu satisfaction sur leurs conclusions reconventionnelles. Ceux-ci n’ont ni détaillé les différents postes constituant le montant global de 12'000 fr. qu’ils réclamaient, ni établi le coût de la réfection de la barrière. Lorsqu’ils prétendent que celui-ci s’élèverait à 3'135 fr. (cf. mémoire, p. 7), ils se réfèrent au chiffre 6 de la facture finale corrigée que l’intimée leur a adressée le 21 octobre 2009. Or, le prix indiqué sous cette rubrique se rapporte à la fourniture et à la pose d'une barrière en mélèze, mais non à la réfection de celle-ci. En revanche, les recourants ont mentionné à la main sur l’exemplaire de la facture finale qu’ils ont renvoyé à l’intimée le 29 octobre 2009 qu’il manquait un poste à porter en déduction pour la « barrière endommagée (que [sic] une participation) », chiffré à 800 francs. Il peut ainsi être tenu compte de ce montant à titre d’engagement pris par l’intimée dans le cadre de la transaction relativement à la remise en état de la barrière. bb) L’intimée a ainsi eu gain de cause sur le principe de sa prétention en paiement du solde de sa facture, se voyant toutefois imposer une réduction de quotité de quelque 57% ([5'327 fr. 80 – 2'245 fr.] x 100 : 5'327 fr. 80). En ce qui concerne les conclusions reconventionnelles de 12'000 fr., elle a succombé pour le montant de 800 fr. retenu ci-avant à titre de participation à la réfection de la barrière. Compte tenu d’une valeur litigieuse globale de 17'327 fr. 80, l’intimée a obtenu satisfaction à environ 77,5% (2’245 fr. + [12’000 fr. – 800 fr.] x 100 : 17'327 fr. 80). Ses conclusions ont ainsi été sensiblement réduites au sens de la jurisprudence susmentionnée et elle ne saurait se voir octroyer de pleins dépens de première instance. Au vu de ce qui précède, des dépens diminués d’un cinquième doivent lui être alloués, soit un montant de 1'040 fr. (1'300 fr. – 260 fr.). cc) Pour le surplus, c’est à tort que les recourants soutiennent que le fait que la transaction n’ait selon eux pas été exécutée devrait avoir une incidence sur la question des dépens. Une éventuelle inexécution est en effet sans portée sur l’issue du procès, qui est seule déterminante pour la fixation des dépens.</w:t>
      </w:r>
    </w:p>
    <w:p>
      <w:r>
        <w:rPr>
          <w:b/>
        </w:rPr>
        <w:t>E. 4</w:t>
      </w:r>
    </w:p>
    <w:p>
      <w:r>
        <w:t>En conclusion, le recours doit être partiellement admis et le prononcé réformé au chiffre III de son dispositif en ce sens que les défendeurs, solidairement entre eux, doivent verser à la demanderesse la somme de 1'040 fr. à titre de dépens. Les frais de deuxième instance des recourants, solidairement entre eux, sont arrêtés à 200 fr. (art. 230 al. 1 TFJC [tarif du 4 décembre 1984 des frais judiciaires en matière civile, RSV 270.11.5]). Les recourants obtiennent gain de cause sur le principe mais voient leurs conclusions fortement diminuées. Ils ont ainsi droit, solidairement entre eux, à des dépens de deuxième instance, réduits de moitié, fixés à 100 fr. en remboursement partiel de leurs seuls frais de justice dès lors qu’ils ont agi sans l’aide d’un représentant professionnel. Par ces motifs, la Chambre des recours du Tribunal cantonal, statuant en audience publique, prononce : I. Le recours est partiellement admis. II. Le prononcé est réformé au chiffre III de son dispositif comme suit : III.- dit que les défendeurs A.S.________ et B.S.________, solidairement entre eux, doivent verser à la demanderesse T.________ SA la somme de 1'040 fr. (mille quarante francs) à titre de dépens. Le prononcé est confirmé pour le surplus. III. Les frais de deuxième instance des recourants, solidairement entre eux, sont arrêtés à 200 fr. (deux cents francs). IV. L'intimée T.________ SA doit verser aux recourants A.S.________ et B.S.________, créanciers solidaires, la somme de 100 fr. (cent francs) à titre de dépens de deuxième instance. V. L'arrêt motivé est exécutoire. Le président :               La greffière : Du 2 février 2011 Le dispositif de l'arrêt qui précède est communiqué par écrit aux intéressés. La greffière : Du 16 mai 2011 L'arrêt qui précède, dont la rédaction a été approuvée à huis clos, est notifié en expédition complète, par l'envoi de photocopies à : ‑ Mme A.S.________, ‑ M. B.S.________, - M. François Chabloz (pour T.________ SA). La Chambre des recours considère que la valeur litigieuse est de 1'660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