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33 vom 16. November 2010</w:t>
      </w:r>
    </w:p>
    <w:p>
      <w:r>
        <w:t>VD Tribunal cantonal, 2010-11-16, FR</w:t>
      </w:r>
    </w:p>
    <w:p>
      <w:r>
        <w:rPr>
          <w:b/>
        </w:rPr>
        <w:t xml:space="preserve">Quelle: </w:t>
      </w:r>
      <w:r>
        <w:t>https://mcp.opencaselaw.ch/entscheid/vd_findinfo_AP___2011___33</w:t>
      </w:r>
    </w:p>
    <w:p>
      <w:r>
        <w:t>FR: VD_FINDINFO AP / 2011 / 33 du 16 novembre 2010</w:t>
      </w:r>
    </w:p>
    <w:p>
      <w:r>
        <w:t>IT: VD_FINDINFO AP / 2011 / 33 del 16 novembre 2010</w:t>
      </w:r>
    </w:p>
    <w:p>
      <w:pPr>
        <w:pStyle w:val="Heading2"/>
      </w:pPr>
      <w:r>
        <w:t>Regeste</w:t>
      </w:r>
    </w:p>
    <w:p>
      <w:r>
        <w:t>DROIT PÉNAL, INFRACTIONS CONTRE LE PATRIMOINE, DÉCISION DE RENVOI, CONSTATATION DES FAITS, NULLITÉ, MOTIVATION DE LA DÉCISION | 448 al. 2 CPP</w:t>
      </w:r>
    </w:p>
    <w:p>
      <w:pPr>
        <w:pStyle w:val="Heading2"/>
      </w:pPr>
      <w:r>
        <w:t>Erwägungen</w:t>
      </w:r>
    </w:p>
    <w:p>
      <w:r>
        <w:rPr>
          <w:b/>
        </w:rPr>
        <w:t>E. 1</w:t>
      </w:r>
    </w:p>
    <w:p>
      <w:r>
        <w:t>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 JT 1989 III 98, spéc. p. 99 ; Bersier, Le recours à la Cour de cassation pénale du Tribunal cantonal en procédure vaudoise, in : JT 1996 III 66, spéc. p. 107 ; Bovay/Dupuis/Monnier/Moreillon/Piguet, Procédure pénale vaudoise, Code annoté,</w:t>
      </w:r>
    </w:p>
    <w:p>
      <w:r>
        <w:rPr>
          <w:b/>
        </w:rPr>
        <w:t>E. 3</w:t>
      </w:r>
    </w:p>
    <w:p>
      <w:r>
        <w:t>En définitive, le recours doit être admis, le jugement entrepris annulé d’office et la cause renvoyée au Tribunal correctionnel de l’arrondissement de Lausanne pour nouvelle instruction et nouveau jugement dans le sens des considérants. Les frais de deuxième instance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