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259 vom 25. September 2008</w:t>
      </w:r>
    </w:p>
    <w:p>
      <w:r>
        <w:t>VD Tribunal cantonal, 2008-09-25, FR</w:t>
      </w:r>
    </w:p>
    <w:p>
      <w:r>
        <w:rPr>
          <w:b/>
        </w:rPr>
        <w:t xml:space="preserve">Quelle: </w:t>
      </w:r>
      <w:r>
        <w:t>https://mcp.opencaselaw.ch/entscheid/vd_findinfo_AP___2010___259</w:t>
      </w:r>
    </w:p>
    <w:p>
      <w:r>
        <w:t>FR: VD_FINDINFO AP / 2010 / 259 du 25 septembre 2008</w:t>
      </w:r>
    </w:p>
    <w:p>
      <w:r>
        <w:t>IT: VD_FINDINFO AP / 2010 / 259 del 25 settembre 2008</w:t>
      </w:r>
    </w:p>
    <w:p>
      <w:pPr>
        <w:pStyle w:val="Heading2"/>
      </w:pPr>
      <w:r>
        <w:t>Regeste</w:t>
      </w:r>
    </w:p>
    <w:p>
      <w:r>
        <w:t>FIXATION DE LA PEINE | 47 CP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RS 173.10). L'autorité à laquelle l'affaire est renvoyée doit fonder sa nouvelle décision sur les considérants de droit de l'arrêt de cassation et doit s'en tenir aux instructions du Tribunal fédéral (Piquerez, Traité de procédure pénale suisse, 2 ème éd. 2006, n° 1488, p. 891). A cet égard, la jurisprudence rendue sous l'empire de l'ancienne procédure fédérale reste tout à fait pertinente : le recours ayant circonscrit le débat, il n'appartient pas à l'autorité cantonale de revenir sur des questions qui sortent du cadre des considérants du Tribunal fédéral et elle n'a ainsi plus qu'à examiner, conformément à l'arrêt, les points qui ont donné lieu à cassation (FF 2001 4000, spéc. 4143; Corboz, Le pourvoi en nullité à la Cour de cassation, in SJ 1991 pp. 57 ss, spéc. pp 99-100; ATF 117 IV 97, JT 1993 IV 130).</w:t>
      </w:r>
    </w:p>
    <w:p>
      <w:r>
        <w:rPr>
          <w:b/>
        </w:rPr>
        <w:t>E. 2</w:t>
      </w:r>
    </w:p>
    <w:p>
      <w:r>
        <w:t>Le Tribunal fédéral a relevé que le Ministère public contestait à juste titre la pertinence de certains critères pris en compte à décharge par les premiers juges. S'il est certes justifié de prendre en considération le fait que l'intimé avait agi dans le cadre de relations sexuelles initialement consenties, il n'est en revanche pas admissible de tenir compte, en sa faveur, du fait que les actes reprochés ont été commis dans le cadre de relations avec des prostituées, dans la mesure où un tel raisonnement revient à admettre que ces actes seraient de moindre gravité et la faute de l'intimé de moindre importance, parce qu'il s'en est pris à des prostituées. La gravité d'un viol, respectivement d'une contrainte sexuelle, ne saurait être relativisée, motif pris du statut ou de la profession de la victime. Une prostituée est non moins en droit que toute autre personne de refuser un rapport sexuel ou une pratique sexuelle déterminée. La gravité de l'acte commis par celui qui la contraint à s'y soumettre, respectivement l'importance de la faute de ce dernier, ne s'en trouve en rien diminuée. Il n'est pas non plus acceptable de relativiser la gravité d'un viol, respectivement d'une contrainte sexuelle, au motif que l'auteur n'a pas frappé ou blessé la victime, ni ne l'a menacée. Le fait que l'auteur, en raison des circonstances, n'ait pas eu à recourir à de tels moyens, mais ait pu se limiter à profiter de sa supériorité physique n'amoindrit pas sa faute. En conclusion, le Tribunal fédéral a estimé que les juges cantonaux ne pouvaient tenir compte, à titre de facteurs atténuants, des éléments qui viennent d'être examinés et que la peine privative de liberté infligée à V.________ était abusivement clémente.</w:t>
      </w:r>
    </w:p>
    <w:p>
      <w:r>
        <w:rPr>
          <w:b/>
        </w:rPr>
        <w:t>E. 2.1</w:t>
      </w:r>
    </w:p>
    <w:p>
      <w:r>
        <w:t>Selon l'art. 47 CP (Code pénal suisse du 21 décembre 1937,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 résultat de l'activité illicite " et au " mode et exécution de l'acte " de la jurisprudence (TF 6B_710/2007 du 6 février 2008 c. 3.2 et les références citées). L'art. 47 CP n'énonce pas de manière détaillée et exhaustive tous les éléments qui doivent être pris en considération, ni les conséquences exactes qu'il faut en tirer quant à la fixation de la peine. Cette disposition laisse donc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les éléments d'appréciation prévus par cette disposition n'ont pas été pris en compte ou enfin si la peine apparaît exagérément sévère ou clémente au point que l'on doive parler d'un abus du pouvoir d'appréciation (Bovay/Dupuis/Monnier/ Moreillon/Piguet, Procédure pénale vaudoise, Code annoté, 3 e éd., Bâle 2008, n. 1.4 ad art. 415 CPP [Code de procédure pénale du 12 septembre 1967, RSV 312.01] et les références citées; ATF 129 IV 6 c. 6.1; 128 IV 73 c. 3b; 127 IV 101 c. 2c).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encore faut-il qu'elle se révèle arbitraire, non seulement dans ses motifs, mais aussi dans son résultat (ATF 132 III 209 c. 2.1).</w:t>
      </w:r>
    </w:p>
    <w:p>
      <w:r>
        <w:rPr>
          <w:b/>
        </w:rPr>
        <w:t>E. 2.2</w:t>
      </w:r>
    </w:p>
    <w:p>
      <w:r>
        <w:t>Dans les cas ordinaires, le viol est passible d'une peine privative de liberté de 1 à 10 ans et la contrainte sexuelle d'une peine privative de liberté de 10 ans au plus ou d'une peine pécuniaire (cf. art. 190 al. 1 et 189 al. 1 CP). Au vu des infractions en concours, les peines entrant en considération en l'espèce s'étendaient de un à quinze ans de privation de liberté (art. 190 CP en corrélation avec l'art. 49 al. 1 CP). Le Tribunal fédéral a souligné que l'intimé devait répondre de deux viols consommés, d'une contrainte sexuelle consommée et de trois tentatives de contrainte sexuelle. L'intimé a ainsi porté atteinte, de manière grave et répétée, à la liberté et à l'intégrité sexuelles d'autrui, s'en prenant à cinq personnes. Sa responsabilité n'était en rien diminuée et il n'a guère manifesté de regrets de ses actes, qu'il a au contraire fortement minimisés. Son absence d'antécédents ne fait pas contrepoids à la pluralité et à la répétition des actes commis ainsi qu'à son attitude au cours de la procédure, qui dénote une faible prise de conscience de ses actes. Son caractère fruste et sa difficulté à contrôler ses pulsions, s'ils peuvent les expliquer, ne justifient pas ses agissements. En définitive, la Haute Cour a constaté que les éléments favorables à l'intimé étaient des plus ténus, alors que maints éléments lui étaient défavorables. Au vu de l'ensemble des éléments susmentionnés, une peine telle que celle requise par le Ministère public, située, quant à sa durée, dans le premier tiers de l'échelle des sanctions entrant en considération, en tenant compte des questions de concours (art. 49 al. 1 CP), apparaît parfaitement justifiée. La cour de céans considère dès lors qu'une peine privative de liberté de cinq ans sanctionne adéquatement V.________.</w:t>
      </w:r>
    </w:p>
    <w:p>
      <w:r>
        <w:rPr>
          <w:b/>
        </w:rPr>
        <w:t>E. 3</w:t>
      </w:r>
    </w:p>
    <w:p>
      <w:r>
        <w:t>En définitive, le recours du Ministère public doit être admis et le jugement réformé dans le sens des considérants. Les frais de deuxième instance, y compris l'indemnité allouée au défenseur d'office de l'intimé seront laissés à la charge de l'Etat (art. 450 al. 2 CPP). L'indemnité d'office allouée pour la procédure devant la cour de céans se monte à 360 fr., plus 27 fr. 35 de TVA, pour les tentatives de prises de contact avec V.________.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