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AP / 2010 / 256 vom 17. Juni 2010</w:t>
      </w:r>
    </w:p>
    <w:p>
      <w:r>
        <w:t>VD Tribunal cantonal, 2010-06-17, FR</w:t>
      </w:r>
    </w:p>
    <w:p>
      <w:r>
        <w:rPr>
          <w:b/>
        </w:rPr>
        <w:t xml:space="preserve">Quelle: </w:t>
      </w:r>
      <w:r>
        <w:t>https://mcp.opencaselaw.ch/entscheid/vd_findinfo_AP___2010___256</w:t>
      </w:r>
    </w:p>
    <w:p>
      <w:r>
        <w:t>FR: VD_FINDINFO AP / 2010 / 256 du 17 juin 2010</w:t>
      </w:r>
    </w:p>
    <w:p>
      <w:r>
        <w:t>IT: VD_FINDINFO AP / 2010 / 256 del 17 giugno 2010</w:t>
      </w:r>
    </w:p>
    <w:p>
      <w:pPr>
        <w:pStyle w:val="Heading2"/>
      </w:pPr>
      <w:r>
        <w:t>Regeste</w:t>
      </w:r>
    </w:p>
    <w:p>
      <w:r>
        <w:t>DROIT PÉNAL, ACCIDENT DE LA CIRCULATION, CIRCULATION ROUTIÈRE{DROIT DE LA CIRCULATION ROUTIÈRE}, DÉPASSEMENT{CIRCULATION}, LOI FÉDÉRALE SUR LA CIRCULATION ROUTIÈRE, VIOLATION DES RÈGLES DE LA CIRCULATION, CONSTATATION DES FAITS, APPRÉCIATION DES PREUVES, IN DUBIO PRO REO, GRAVITÉ DE LA FAUTE, EXCÈS DE VITESSE, VITESSE | 411 CPP, 411 let. h CPP, 411 let. i CPP, 90 ch. 2 LCR, 90 LCR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prescription de l’infraction et l’acquittement qu’elle emporte impliquent qu’il n’y a plus matière à condamnation à des dépens et que seule une partie des frais de première instance, à raison d’un quart, doit être supportée par le recourant, le solde étant laissé à la charge de l’Etat. Bien fondées, les conclusions du recourant à cet égard doivent donc être admises. IV. En définitive, le recours doit être admis et le jugement attaqué réformé en ce sens que X.________ est libéré du chef d’accusation de violation grave des règles de la circulation. Vu l’issue du recours, les frais de deuxième instance seront laissés à la charge de l'Etat (art. 450 al. 2 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