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AP / 2010 / 220 vom 10. Juni 2010</w:t>
      </w:r>
    </w:p>
    <w:p>
      <w:r>
        <w:t>VD Tribunal cantonal, 2010-06-10, FR</w:t>
      </w:r>
    </w:p>
    <w:p>
      <w:r>
        <w:rPr>
          <w:b/>
        </w:rPr>
        <w:t xml:space="preserve">Quelle: </w:t>
      </w:r>
      <w:r>
        <w:t>https://mcp.opencaselaw.ch/entscheid/vd_findinfo_AP___2010___220</w:t>
      </w:r>
    </w:p>
    <w:p>
      <w:r>
        <w:t>FR: VD_FINDINFO AP / 2010 / 220 du 10 juin 2010</w:t>
      </w:r>
    </w:p>
    <w:p>
      <w:r>
        <w:t>IT: VD_FINDINFO AP / 2010 / 220 del 10 giugno 2010</w:t>
      </w:r>
    </w:p>
    <w:p>
      <w:pPr>
        <w:pStyle w:val="Heading2"/>
      </w:pPr>
      <w:r>
        <w:t>Regeste</w:t>
      </w:r>
    </w:p>
    <w:p>
      <w:r>
        <w:t>CONSTATATION DES FAITS | 411 let. h CPP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le recours en nullité doit être admis et il doit être procédé dans le sens des considérants. Les frais de deuxième instance, y compris l'indemnité allouée au défenseur d'office du recourant, par 581 fr. 05, TVA comprise, doivent être laissés à la charge de l'Etat (art. 450 al. 2 CPP).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