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188 vom 6. März 2009</w:t>
      </w:r>
    </w:p>
    <w:p>
      <w:r>
        <w:t>VD Tribunal cantonal, 2009-03-06, FR</w:t>
      </w:r>
    </w:p>
    <w:p>
      <w:r>
        <w:rPr>
          <w:b/>
        </w:rPr>
        <w:t xml:space="preserve">Quelle: </w:t>
      </w:r>
      <w:r>
        <w:t>https://mcp.opencaselaw.ch/entscheid/vd_findinfo_AP___2009___188</w:t>
      </w:r>
    </w:p>
    <w:p>
      <w:r>
        <w:t>FR: VD_FINDINFO AP / 2009 / 188 du 6 mars 2009</w:t>
      </w:r>
    </w:p>
    <w:p>
      <w:r>
        <w:t>IT: VD_FINDINFO AP / 2009 / 188 del 6 marzo 2009</w:t>
      </w:r>
    </w:p>
    <w:p>
      <w:pPr>
        <w:pStyle w:val="Heading2"/>
      </w:pPr>
      <w:r>
        <w:t>Regeste</w:t>
      </w:r>
    </w:p>
    <w:p>
      <w:r>
        <w:t>INTERDICTION DE L'ARBITRAIRE, APPRÉCIATION DES PREUVES, MOYEN DE DROIT CANTONAL | 328 al. 1 CO, 444 al. 1 ch. 3 CPC, 444 al. 2 CPC</w:t>
      </w:r>
    </w:p>
    <w:p>
      <w:pPr>
        <w:pStyle w:val="Heading2"/>
      </w:pPr>
      <w:r>
        <w:t>Erwägungen</w:t>
      </w:r>
    </w:p>
    <w:p>
      <w:r>
        <w:rPr>
          <w:b/>
        </w:rPr>
        <w:t>E. 4</w:t>
      </w:r>
    </w:p>
    <w:p>
      <w:r>
        <w:t>En conclusion, le recours doit être rejeté dans la mesure où il est recevable et le jugement maintenu. Les frais de deuxième instance de la recourante sont arrêtés à 1'250 fr. (art. 232 al. 1 et 235 TFJC [tarif du 4 décembre 1984 des frais judiciaires en matière civile; RSV 270.11.5]). Obtenant gain de cause, l'intimée a droit à des dépens de deuxième instance, fixés à 2'250 francs. Par ces motifs, la Chambre des recours du Tribunal cantonal, statuant en audience publique, prononce : I. Le recours est rejeté dans la mesure où il est recevable. II. Le jugement est maintenu. III. Les frais de deuxième instance de la recourante sont arrêtés à 1'250 francs (mille deux cent cinquante francs). IV. La recourante A.W.________ doit verser à l'intimée Commune de T.________ la somme de 2'250 fr. (deux mille deux cent cinquante francs) à titre de dépens de deuxième instance. V. L'arrêt motivé est exécutoire. L e président : L a greffi ère : Du 21 octobre 2009 Le dispositif de l'arrêt qui précède est communiqué par écrit aux intéressés. L a greffi ère : Du L'arrêt qui précède, dont la rédaction a été approuvée à huis clos, est notifié en expédition complète, par l'envoi de photocopies, à : ‑      Me Jean Jacques Schwaab (pour A.W.________), ‑      Me Pierre-André Marmier (pour Commune de T.________). La Chambre des recours considère que la valeur litigieuse est de 220'000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      Ire Cour de droit civil du Tribunal fédéral.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