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27/21 - 9/2022 vom 28. Februar 2022</w:t>
      </w:r>
    </w:p>
    <w:p>
      <w:r>
        <w:t>VD Tribunal cantonal, 2022-02-28, FR</w:t>
      </w:r>
    </w:p>
    <w:p>
      <w:r>
        <w:rPr>
          <w:b/>
        </w:rPr>
        <w:t xml:space="preserve">Quelle: </w:t>
      </w:r>
      <w:r>
        <w:t>https://mcp.opencaselaw.ch/entscheid/vd_findinfo_AM_27_21_-_9_2022___________</w:t>
      </w:r>
    </w:p>
    <w:p>
      <w:r>
        <w:t>FR: VD_FINDINFO AM 27/21 - 9/2022 du 28 février 2022</w:t>
      </w:r>
    </w:p>
    <w:p>
      <w:r>
        <w:t>IT: VD_FINDINFO AM 27/21 - 9/2022 del 28 febbraio 2022</w:t>
      </w:r>
    </w:p>
    <w:p>
      <w:pPr>
        <w:pStyle w:val="Heading2"/>
      </w:pPr>
      <w:r>
        <w:t>Regeste</w:t>
      </w:r>
    </w:p>
    <w:p>
      <w:r>
        <w:t>TRAITEMENT DENTAIRE, ASSURANCE OBLIGATOIRE, REJET DE LA DEMANDE | 25 LAMal, 31 al. 1 LAMal, 33 al. 2 LAMal, 17 OPAS, 18 OPAS, 19 OPAS</w:t>
      </w:r>
    </w:p>
    <w:p>
      <w:pPr>
        <w:pStyle w:val="Heading2"/>
      </w:pPr>
      <w:r>
        <w:t>Erwägungen</w:t>
      </w:r>
    </w:p>
    <w:p>
      <w:r>
        <w:rPr>
          <w:b/>
        </w:rPr>
        <w:t>E. 5</w:t>
      </w:r>
    </w:p>
    <w:p>
      <w:r>
        <w:t>a) Sur le vu de ce qui précède, le recours, mal fondé, doit être rejeté, ce qui entraîne la confirmation de la décision entreprise. b) Il n’y a pas lieu de percevoir de frais judiciaires (art. 61 let. f bis LPGA), ni d’allouer de dépens au recourant, qui n’obtient pas gain de cause et a procédé sans mandataire qualifié (art. 61 let. g LPGA ; ATF 127 V 205 consid. 4b). L’intimée n’y a pas davantage droit, dès lors qu’elle a agi en qualité d’institution chargée de tâches de droit public (ATF 126 V 143 consid. 4 ; voir également ATF 128 V 323). Par ces motifs, la juge unique prononce : I. Le recours est rejeté. II. La décision sur opposition rendue le 14 septembre 2021 par X.________ est confirmée. III. Il n’est pas perçu de frais judiciaires, ni alloué de dépens. La juge unique :               Le greffier : Du L'arrêt qui précède est notifié à : ‑ G.________, ‑ X.________,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