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AMC 15/08 - 8/2011 vom 21. März 2011</w:t>
      </w:r>
    </w:p>
    <w:p>
      <w:r>
        <w:t>VD Tribunal cantonal, 2011-03-21, FR</w:t>
      </w:r>
    </w:p>
    <w:p>
      <w:r>
        <w:rPr>
          <w:b/>
        </w:rPr>
        <w:t xml:space="preserve">Quelle: </w:t>
      </w:r>
      <w:r>
        <w:t>https://mcp.opencaselaw.ch/entscheid/vd_findinfo_AMC_15_08_-_8_2011</w:t>
      </w:r>
    </w:p>
    <w:p>
      <w:r>
        <w:t>FR: VD_FINDINFO AMC 15/08 - 8/2011 du 21 mars 2011</w:t>
      </w:r>
    </w:p>
    <w:p>
      <w:r>
        <w:t>IT: VD_FINDINFO AMC 15/08 - 8/2011 del 21 marzo 2011</w:t>
      </w:r>
    </w:p>
    <w:p>
      <w:pPr>
        <w:pStyle w:val="Heading2"/>
      </w:pPr>
      <w:r>
        <w:t>Regeste</w:t>
      </w:r>
    </w:p>
    <w:p>
      <w:r>
        <w:t>ASSURANCE COMPLÉMENTAIRE EN CAS D'HOSPITALISATION, CURE{THÉRAPIE}, CONTRAT D'ASSURANCE, ASSURANCE-MALADIE PRIVÉE, DIVISION PRIVÉE, TRAITEMENT AMBULATOIRE EN MILIEU HOSPITALIER | 1 DTAs-AM, 12 al. 3 LAMal, 33 LCA</w:t>
      </w:r>
    </w:p>
    <w:p>
      <w:pPr>
        <w:pStyle w:val="Heading2"/>
      </w:pPr>
      <w:r>
        <w:t>Erwägungen</w:t>
      </w:r>
    </w:p>
    <w:p>
      <w:r>
        <w:rPr>
          <w:b/>
        </w:rPr>
        <w:t>E. 4</w:t>
      </w:r>
    </w:p>
    <w:p>
      <w:r>
        <w:t>a) La demanderesse, qui obtient partiellement gain de cause, a droit à des dépens à hauteur de 1'000 fr. (art. 55 al. 1 et 56 al. 2 LPA-VD, applicables par renvoi de l’art.109 al. 1 LPA-VD). b) Il n’y a pas lieu de percevoir de frais, conformément à l’art 85 al. 3 LSA, applicable en l'espèce (cf. supra consid. 1). Par ces motifs, la juge unique prononce : I. La demande est partiellement admise II. N.________ SA est débitrice de Q.________ de la somme de 1'215 fr. (mille deux cent quinze francs) plus intérêts à 5% l'an dès le 3 juillet 2008. III. La demande est rejetée pour le surplus. IV. Une indemnité de 1'000 fr. (mille francs) est due par N.________ SA à Q.________ à titre de dépens. V. Il n'y a pas lieu de percevoir de frais de procédure. La juge unique :               Le greffier : Du Le jugement qui précède est notifié à : ‑ Me Anne-Sylvie Dupont, avocate (pour Q.________), ‑ N.________ SA, par l'envoi de photocopies. Un recours au sens des art. 319 ss CPC peut être formé dans un délai de 30 jours dès la notification du présent jugement en déposant au greffe du Tribunal cantonal un mémoire écrit et motivé. Le jugement objet du recours doit être joint.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